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RÉSILIATION DE MANDAT DE VENTE SIMPLE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MANDANT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/>
    <w:p>
      <w:r>
        <w:rPr>
          <w:b w:val="0"/>
          <w:sz w:val="20"/>
        </w:rPr>
        <w:t>MANDATAIRE :</w:t>
      </w:r>
    </w:p>
    <w:p>
      <w:r>
        <w:rPr>
          <w:b w:val="0"/>
          <w:sz w:val="20"/>
        </w:rPr>
        <w:t>Nom et prénom / Raison sociale : 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/>
    <w:p/>
    <w:p>
      <w:pPr>
        <w:jc w:val="center"/>
      </w:pPr>
      <w:r>
        <w:rPr>
          <w:b/>
          <w:sz w:val="20"/>
        </w:rPr>
        <w:t>IL A ÉTÉ CONVENU ET ARRÊTÉ CE QUI SUIT :</w:t>
      </w:r>
    </w:p>
    <w:p/>
    <w:p>
      <w:r>
        <w:rPr>
          <w:b/>
          <w:sz w:val="20"/>
        </w:rPr>
        <w:t>1. Objet du mandat</w:t>
      </w:r>
    </w:p>
    <w:p>
      <w:r>
        <w:rPr>
          <w:b w:val="0"/>
          <w:sz w:val="20"/>
        </w:rPr>
        <w:t>Le Mandant a confié au Mandataire un mandat simple de vente portant sur le bien suivant :</w:t>
      </w:r>
    </w:p>
    <w:p>
      <w:r>
        <w:rPr>
          <w:b w:val="0"/>
          <w:sz w:val="20"/>
        </w:rPr>
        <w:t>Description du bien : ___________________________________________</w:t>
      </w:r>
    </w:p>
    <w:p>
      <w:r>
        <w:rPr>
          <w:b w:val="0"/>
          <w:sz w:val="20"/>
        </w:rPr>
        <w:t>Adresse ou localisation : ______________________________________</w:t>
      </w:r>
    </w:p>
    <w:p>
      <w:r>
        <w:rPr>
          <w:b w:val="0"/>
          <w:sz w:val="20"/>
        </w:rPr>
        <w:t>Prix de vente convenu : _______________________________________ EUR</w:t>
      </w:r>
    </w:p>
    <w:p/>
    <w:p>
      <w:r>
        <w:rPr>
          <w:b/>
          <w:sz w:val="20"/>
        </w:rPr>
        <w:t>2. Résiliation du mandat</w:t>
      </w:r>
    </w:p>
    <w:p>
      <w:r>
        <w:rPr>
          <w:b w:val="0"/>
          <w:sz w:val="20"/>
        </w:rPr>
        <w:t>Le Mandant notifie par la présente la résiliation du mandat simple de vente susmentionné,</w:t>
      </w:r>
    </w:p>
    <w:p>
      <w:r>
        <w:rPr>
          <w:b w:val="0"/>
          <w:sz w:val="20"/>
        </w:rPr>
        <w:t>en application des dispositions légales en vigueur et conformément aux termes du contrat initial.</w:t>
      </w:r>
    </w:p>
    <w:p>
      <w:r>
        <w:rPr>
          <w:b w:val="0"/>
          <w:sz w:val="20"/>
        </w:rPr>
        <w:t>Cette résiliation prend effet immédiatement, sans préjudice des opérations en cours.</w:t>
      </w:r>
    </w:p>
    <w:p/>
    <w:p>
      <w:r>
        <w:rPr>
          <w:b/>
          <w:sz w:val="20"/>
        </w:rPr>
        <w:t>3. Obligations des parties</w:t>
      </w:r>
    </w:p>
    <w:p>
      <w:r>
        <w:rPr>
          <w:b w:val="0"/>
          <w:sz w:val="20"/>
        </w:rPr>
        <w:t>- Le Mandataire s’engage à restituer au Mandant tous les documents et supports relatifs au bien objet du mandat dans les meilleurs délais.</w:t>
      </w:r>
    </w:p>
    <w:p>
      <w:r>
        <w:rPr>
          <w:b w:val="0"/>
          <w:sz w:val="20"/>
        </w:rPr>
        <w:t>- Le Mandant s'engage à informer toute personne intéressée que le mandat est résilié.</w:t>
      </w:r>
    </w:p>
    <w:p>
      <w:r>
        <w:rPr>
          <w:b w:val="0"/>
          <w:sz w:val="20"/>
        </w:rPr>
        <w:t>- Aucune commission ne sera due au Mandataire à compter de la date de résiliation, sauf en cas de vente résultant d’une négociation initiée avant cette date.</w:t>
      </w:r>
    </w:p>
    <w:p/>
    <w:p>
      <w:r>
        <w:rPr>
          <w:b/>
          <w:sz w:val="20"/>
        </w:rPr>
        <w:t>4. Conséquences financières</w:t>
      </w:r>
    </w:p>
    <w:p>
      <w:r>
        <w:rPr>
          <w:b w:val="0"/>
          <w:sz w:val="20"/>
        </w:rPr>
        <w:t>Le Mandataire renonce à toute réclamation financière postérieure à la date de résiliation du mandat,</w:t>
      </w:r>
    </w:p>
    <w:p>
      <w:r>
        <w:rPr>
          <w:b w:val="0"/>
          <w:sz w:val="20"/>
        </w:rPr>
        <w:t>sauf stipulation contraire prévue par écrit entre les parties.</w:t>
      </w:r>
    </w:p>
    <w:p/>
    <w:p>
      <w:r>
        <w:rPr>
          <w:b/>
          <w:sz w:val="20"/>
        </w:rPr>
        <w:t>5. Loi applicable et juridiction compétente</w:t>
      </w:r>
    </w:p>
    <w:p>
      <w:r>
        <w:rPr>
          <w:b w:val="0"/>
          <w:sz w:val="20"/>
        </w:rPr>
        <w:t>Le présent acte est soumis au droit français. Tout litige relatif à son interprétation ou son exécution sera soumis aux tribunaux compétents du ressort du lieu de situation du bien.</w:t>
      </w:r>
    </w:p>
    <w:p/>
    <w:p/>
    <w:p>
      <w:r>
        <w:rPr>
          <w:b w:val="0"/>
          <w:sz w:val="20"/>
        </w:rPr>
        <w:t>Lieu et date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MANDANT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MANDATAIRE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https://jurid-entreprise.com/resiliation-mandat-de-vente-simple/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resiliation-mandat-de-vente-simple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