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MODÈLE DE RÉSILIATION DE MANDAT EXCLUSIF</w:t>
      </w:r>
    </w:p>
    <w:p/>
    <w:p/>
    <w:p>
      <w:r>
        <w:rPr>
          <w:b/>
          <w:sz w:val="20"/>
        </w:rPr>
        <w:t>Entre les soussignés :</w:t>
      </w:r>
    </w:p>
    <w:p>
      <w:r>
        <w:rPr>
          <w:b w:val="0"/>
          <w:sz w:val="20"/>
        </w:rPr>
        <w:t>Le Mandant :</w:t>
      </w:r>
    </w:p>
    <w:p>
      <w:r>
        <w:rPr>
          <w:b w:val="0"/>
          <w:sz w:val="20"/>
        </w:rPr>
        <w:t>Nom et prénom : _________________________________________________</w:t>
      </w:r>
    </w:p>
    <w:p>
      <w:r>
        <w:rPr>
          <w:b w:val="0"/>
          <w:sz w:val="20"/>
        </w:rPr>
        <w:t>Adresse : ______________________________________________________</w:t>
      </w:r>
    </w:p>
    <w:p>
      <w:r>
        <w:rPr>
          <w:b w:val="0"/>
          <w:sz w:val="20"/>
        </w:rPr>
        <w:t>Téléphone : ____________________________________________________</w:t>
      </w:r>
    </w:p>
    <w:p/>
    <w:p>
      <w:r>
        <w:rPr>
          <w:b w:val="0"/>
          <w:sz w:val="20"/>
        </w:rPr>
        <w:t>Et :</w:t>
      </w:r>
    </w:p>
    <w:p>
      <w:r>
        <w:rPr>
          <w:b w:val="0"/>
          <w:sz w:val="20"/>
        </w:rPr>
        <w:t>L’Agent immobilier (Mandataire) :</w:t>
      </w:r>
    </w:p>
    <w:p>
      <w:r>
        <w:rPr>
          <w:b w:val="0"/>
          <w:sz w:val="20"/>
        </w:rPr>
        <w:t>Nom / Raison sociale : ___________________________________________</w:t>
      </w:r>
    </w:p>
    <w:p>
      <w:r>
        <w:rPr>
          <w:b w:val="0"/>
          <w:sz w:val="20"/>
        </w:rPr>
        <w:t>Adresse : ______________________________________________________</w:t>
      </w:r>
    </w:p>
    <w:p>
      <w:r>
        <w:rPr>
          <w:b w:val="0"/>
          <w:sz w:val="20"/>
        </w:rPr>
        <w:t>Téléphone : ____________________________________________________</w:t>
      </w:r>
    </w:p>
    <w:p/>
    <w:p>
      <w:r>
        <w:rPr>
          <w:b/>
          <w:sz w:val="20"/>
        </w:rPr>
        <w:t>Exposé :</w:t>
      </w:r>
    </w:p>
    <w:p>
      <w:r>
        <w:rPr>
          <w:b w:val="0"/>
          <w:sz w:val="20"/>
        </w:rPr>
        <w:t>Le Mandant a conclu avec le Mandataire un mandat exclusif de vente portant sur le bien immobilier décrit ci-dessous :</w:t>
      </w:r>
    </w:p>
    <w:p>
      <w:r>
        <w:rPr>
          <w:b w:val="0"/>
          <w:sz w:val="20"/>
        </w:rPr>
        <w:t>Description du bien : _____________________________________________</w:t>
      </w:r>
    </w:p>
    <w:p>
      <w:r>
        <w:rPr>
          <w:b w:val="0"/>
          <w:sz w:val="20"/>
        </w:rPr>
        <w:t>Adresse : ______________________________________________________</w:t>
      </w:r>
    </w:p>
    <w:p>
      <w:r>
        <w:rPr>
          <w:b w:val="0"/>
          <w:sz w:val="20"/>
        </w:rPr>
        <w:t>Référence du mandat : ____________________________________________</w:t>
      </w:r>
    </w:p>
    <w:p/>
    <w:p>
      <w:r>
        <w:rPr>
          <w:b w:val="0"/>
          <w:sz w:val="20"/>
        </w:rPr>
        <w:t>Le Mandant souhaite mettre fin à ce mandat avant son terme, conformément aux conditions prévues dans le mandat ou par la loi applicable.</w:t>
      </w:r>
    </w:p>
    <w:p/>
    <w:p>
      <w:r>
        <w:rPr>
          <w:b/>
          <w:sz w:val="20"/>
        </w:rPr>
        <w:t>Résiliation du mandat :</w:t>
      </w:r>
    </w:p>
    <w:p>
      <w:r>
        <w:rPr>
          <w:b w:val="0"/>
          <w:sz w:val="20"/>
        </w:rPr>
        <w:t>Par la présente, le Mandant notifie au Mandataire sa décision de résilier le mandat exclusif, prenant effet immédiatement / à compter du __________ (date à compléter par les parties).</w:t>
      </w:r>
    </w:p>
    <w:p>
      <w:r>
        <w:rPr>
          <w:b w:val="0"/>
          <w:sz w:val="20"/>
        </w:rPr>
        <w:t>Le Mandant demande dès lors la cessation de toute démarche commerciale au titre de ce mandat.</w:t>
      </w:r>
    </w:p>
    <w:p/>
    <w:p>
      <w:r>
        <w:rPr>
          <w:b/>
          <w:sz w:val="20"/>
        </w:rPr>
        <w:t>Conséquences de la résiliation :</w:t>
      </w:r>
    </w:p>
    <w:p>
      <w:r>
        <w:rPr>
          <w:b w:val="0"/>
          <w:sz w:val="20"/>
        </w:rPr>
        <w:t>Le Mandataire s’engage à cesser toute promotion, visite ou négociation concernant le bien dès réception de la présente notification.</w:t>
      </w:r>
    </w:p>
    <w:p>
      <w:r>
        <w:rPr>
          <w:b w:val="0"/>
          <w:sz w:val="20"/>
        </w:rPr>
        <w:t>Le Mandant demeure redevable des commissions dues au Mandataire en cas de vente réalisée en vertu des dispositions contractuelles et légales, notamment si la vente intervient dans le cadre d’une période de protection définie au mandat.</w:t>
      </w:r>
    </w:p>
    <w:p/>
    <w:p>
      <w:r>
        <w:rPr>
          <w:b/>
          <w:sz w:val="20"/>
        </w:rPr>
        <w:t>Restitution des documents :</w:t>
      </w:r>
    </w:p>
    <w:p>
      <w:r>
        <w:rPr>
          <w:b w:val="0"/>
          <w:sz w:val="20"/>
        </w:rPr>
        <w:t>Le Mandataire s’engage à restituer dans les meilleurs délais tous les documents, clés ou éléments relatifs au bien mis en vente au Mandant.</w:t>
      </w:r>
    </w:p>
    <w:p/>
    <w:p>
      <w:r>
        <w:rPr>
          <w:b/>
          <w:sz w:val="20"/>
        </w:rPr>
        <w:t>Déclarations :</w:t>
      </w:r>
    </w:p>
    <w:p>
      <w:r>
        <w:rPr>
          <w:b w:val="0"/>
          <w:sz w:val="20"/>
        </w:rPr>
        <w:t>Le Mandant déclare être seul propriétaire du bien ou dûment mandaté pour conclure ce présent acte.</w:t>
      </w:r>
    </w:p>
    <w:p>
      <w:r>
        <w:rPr>
          <w:b w:val="0"/>
          <w:sz w:val="20"/>
        </w:rPr>
        <w:t>Le Mandataire déclare avoir respecté ses obligations conformément au mandat et à la réglementation applicable.</w:t>
      </w:r>
    </w:p>
    <w:p/>
    <w:p>
      <w:r>
        <w:rPr>
          <w:b/>
          <w:sz w:val="20"/>
        </w:rPr>
        <w:t>Loi applicable et juridiction :</w:t>
      </w:r>
    </w:p>
    <w:p>
      <w:r>
        <w:rPr>
          <w:b w:val="0"/>
          <w:sz w:val="20"/>
        </w:rPr>
        <w:t>Le présent acte est soumis au droit français.</w:t>
      </w:r>
    </w:p>
    <w:p>
      <w:r>
        <w:rPr>
          <w:b w:val="0"/>
          <w:sz w:val="20"/>
        </w:rPr>
        <w:t>Tout litige relatif à l’interprétation ou à l’exécution du présent accord sera soumis aux tribunaux compétents.</w:t>
      </w:r>
    </w:p>
    <w:p/>
    <w:p/>
    <w:p>
      <w:r>
        <w:rPr>
          <w:b w:val="0"/>
          <w:sz w:val="20"/>
        </w:rPr>
        <w:t>Fait à : ____________________________</w:t>
      </w:r>
    </w:p>
    <w:p>
      <w:r>
        <w:rPr>
          <w:b w:val="0"/>
          <w:sz w:val="20"/>
        </w:rPr>
        <w:t>Le : 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 Mandant</w:t>
            </w:r>
          </w:p>
        </w:tc>
        <w:tc>
          <w:tcPr>
            <w:tcW w:type="dxa" w:w="4986"/>
            <w:tcBorders>
              <w:top w:val="nil"/>
              <w:left w:val="nil"/>
              <w:bottom w:val="nil"/>
              <w:right w:val="nil"/>
              <w:insideH w:val="nil"/>
              <w:insideV w:val="nil"/>
            </w:tcBorders>
          </w:tcPr>
          <w:p>
            <w:pPr>
              <w:jc w:val="center"/>
            </w:pPr>
            <w:r>
              <w:t>Le Mandataire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https://jurid-entreprise.com/modele-resiliation-mandat-exclusif/</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https://jurid-entreprise.com</w:t>
        </w:r>
      </w:hyperlink>
    </w:p>
    <w:p>
      <w:pPr>
        <w:jc w:val="center"/>
      </w:pPr>
      <w:r>
        <w:rPr>
          <w:color w:val="808080"/>
          <w:sz w:val="20"/>
        </w:rPr>
        <w:t>Ce modèle est destiné exclusivement à un usage personnel et non commercial.</w:t>
        <w:br/>
        <w:t>Toute diffusion ou publication doit obligatoirement mentionner la source. © jurid-entreprise.com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entreprise.com/modele-resiliation-mandat-exclusif/" TargetMode="External"/><Relationship Id="rId10" Type="http://schemas.openxmlformats.org/officeDocument/2006/relationships/hyperlink" Target="https://jurid-entrepri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