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MODÈLE DE LETTRE DE RÉSILIATION DE CONTRAT DE SOUS-TRAITANCE</w:t>
      </w:r>
    </w:p>
    <w:p/>
    <w:p/>
    <w:p>
      <w:r>
        <w:rPr>
          <w:b/>
          <w:sz w:val="20"/>
        </w:rPr>
        <w:t>Objet : Résiliation du contrat de sous-traitance</w:t>
      </w:r>
    </w:p>
    <w:p/>
    <w:p>
      <w:r>
        <w:rPr>
          <w:b w:val="0"/>
          <w:sz w:val="20"/>
        </w:rPr>
        <w:t>Madame, Monsieur,</w:t>
      </w:r>
    </w:p>
    <w:p/>
    <w:p>
      <w:r>
        <w:rPr>
          <w:b w:val="0"/>
          <w:sz w:val="20"/>
        </w:rPr>
        <w:t>Par la présente, nous vous informons de notre décision de résilier le contrat de sous-traitance conclu entre nos deux parties, conformément aux dispositions contractuelles et à la réglementation en vigueur.</w:t>
      </w:r>
    </w:p>
    <w:p/>
    <w:p>
      <w:r>
        <w:rPr>
          <w:b/>
          <w:sz w:val="20"/>
        </w:rPr>
        <w:t>Données du Donneur d’Ordre :</w:t>
      </w:r>
    </w:p>
    <w:p>
      <w:r>
        <w:rPr>
          <w:b w:val="0"/>
          <w:sz w:val="20"/>
        </w:rPr>
        <w:t>Raison sociale : ___________________________________________________</w:t>
      </w:r>
    </w:p>
    <w:p>
      <w:r>
        <w:rPr>
          <w:b w:val="0"/>
          <w:sz w:val="20"/>
        </w:rPr>
        <w:t>Adresse : _________________________________________________________</w:t>
      </w:r>
    </w:p>
    <w:p>
      <w:r>
        <w:rPr>
          <w:b w:val="0"/>
          <w:sz w:val="20"/>
        </w:rPr>
        <w:t>SIRET : ___________________________________________________________</w:t>
      </w:r>
    </w:p>
    <w:p>
      <w:r>
        <w:rPr>
          <w:b w:val="0"/>
          <w:sz w:val="20"/>
        </w:rPr>
        <w:t>Représentant légal : _______________________________________________</w:t>
      </w:r>
    </w:p>
    <w:p/>
    <w:p>
      <w:r>
        <w:rPr>
          <w:b/>
          <w:sz w:val="20"/>
        </w:rPr>
        <w:t>Données du Sous-Traitant :</w:t>
      </w:r>
    </w:p>
    <w:p>
      <w:r>
        <w:rPr>
          <w:b w:val="0"/>
          <w:sz w:val="20"/>
        </w:rPr>
        <w:t>Raison sociale : ___________________________________________________</w:t>
      </w:r>
    </w:p>
    <w:p>
      <w:r>
        <w:rPr>
          <w:b w:val="0"/>
          <w:sz w:val="20"/>
        </w:rPr>
        <w:t>Adresse : _________________________________________________________</w:t>
      </w:r>
    </w:p>
    <w:p>
      <w:r>
        <w:rPr>
          <w:b w:val="0"/>
          <w:sz w:val="20"/>
        </w:rPr>
        <w:t>SIRET : ___________________________________________________________</w:t>
      </w:r>
    </w:p>
    <w:p>
      <w:r>
        <w:rPr>
          <w:b w:val="0"/>
          <w:sz w:val="20"/>
        </w:rPr>
        <w:t>Représentant légal : _______________________________________________</w:t>
      </w:r>
    </w:p>
    <w:p/>
    <w:p>
      <w:r>
        <w:rPr>
          <w:b/>
          <w:sz w:val="20"/>
        </w:rPr>
        <w:t>Référence du contrat :</w:t>
      </w:r>
    </w:p>
    <w:p>
      <w:r>
        <w:rPr>
          <w:b w:val="0"/>
          <w:sz w:val="20"/>
        </w:rPr>
        <w:t>Numéro de contrat : ________________________________________________</w:t>
      </w:r>
    </w:p>
    <w:p>
      <w:r>
        <w:rPr>
          <w:b w:val="0"/>
          <w:sz w:val="20"/>
        </w:rPr>
        <w:t>Date de signature : ________________________________________________</w:t>
      </w:r>
    </w:p>
    <w:p/>
    <w:p>
      <w:r>
        <w:rPr>
          <w:b/>
          <w:sz w:val="20"/>
        </w:rPr>
        <w:t>Motif de la Résiliation :</w:t>
      </w:r>
    </w:p>
    <w:p>
      <w:r>
        <w:rPr>
          <w:b w:val="0"/>
          <w:sz w:val="20"/>
        </w:rPr>
        <w:t>Conformément aux clauses prévues dans le contrat, notamment celle relative à la résiliation, nous mettons fin à notre collaboration pour les motifs suivants :</w:t>
      </w:r>
    </w:p>
    <w:p>
      <w:r>
        <w:rPr>
          <w:b w:val="0"/>
          <w:sz w:val="20"/>
        </w:rPr>
        <w:t>___________________________________________________________________</w:t>
      </w:r>
    </w:p>
    <w:p>
      <w:r>
        <w:rPr>
          <w:b w:val="0"/>
          <w:sz w:val="20"/>
        </w:rPr>
        <w:t>___________________________________________________________________</w:t>
      </w:r>
    </w:p>
    <w:p>
      <w:r>
        <w:rPr>
          <w:b w:val="0"/>
          <w:sz w:val="20"/>
        </w:rPr>
        <w:t>___________________________________________________________________</w:t>
      </w:r>
    </w:p>
    <w:p/>
    <w:p>
      <w:r>
        <w:rPr>
          <w:b/>
          <w:sz w:val="20"/>
        </w:rPr>
        <w:t>Délai de Préavis :</w:t>
      </w:r>
    </w:p>
    <w:p>
      <w:r>
        <w:rPr>
          <w:b w:val="0"/>
          <w:sz w:val="20"/>
        </w:rPr>
        <w:t>Conformément au contrat, cette résiliation prendra effet à l’issue d’un délai de préavis de _______ jours, débutant à compter de la réception de la présente notification.</w:t>
      </w:r>
    </w:p>
    <w:p/>
    <w:p>
      <w:r>
        <w:rPr>
          <w:b/>
          <w:sz w:val="20"/>
        </w:rPr>
        <w:t>Modalités de Fin de Contrat :</w:t>
      </w:r>
    </w:p>
    <w:p>
      <w:r>
        <w:rPr>
          <w:b w:val="0"/>
          <w:sz w:val="20"/>
        </w:rPr>
        <w:t>Nous vous prions de bien vouloir prendre toutes les dispositions nécessaires pour assurer la bonne fin des prestations en cours et la restitution éventuelle des matériels ou documents appartenant au donneur d'ordre.</w:t>
      </w:r>
    </w:p>
    <w:p/>
    <w:p>
      <w:r>
        <w:rPr>
          <w:b w:val="0"/>
          <w:sz w:val="20"/>
        </w:rPr>
        <w:t>Les dernières facturations devront être transmises dans les délais contractuels et réglées selon les modalités habituelles.</w:t>
      </w:r>
    </w:p>
    <w:p/>
    <w:p>
      <w:r>
        <w:rPr>
          <w:b/>
          <w:sz w:val="20"/>
        </w:rPr>
        <w:t>Confidentialité et Restitution des Informations :</w:t>
      </w:r>
    </w:p>
    <w:p>
      <w:r>
        <w:rPr>
          <w:b w:val="0"/>
          <w:sz w:val="20"/>
        </w:rPr>
        <w:t>Nous rappelons que les obligations de confidentialité stipulées dans le contrat restent pleinement applicables après la résiliation.</w:t>
      </w:r>
    </w:p>
    <w:p>
      <w:r>
        <w:rPr>
          <w:b w:val="0"/>
          <w:sz w:val="20"/>
        </w:rPr>
        <w:t>Nous vous demandons également de restituer, à la demande, toutes les informations, documents, données et matériels qui vous ont été confiés dans le cadre de notre collaboration.</w:t>
      </w:r>
    </w:p>
    <w:p/>
    <w:p>
      <w:r>
        <w:rPr>
          <w:b/>
          <w:sz w:val="20"/>
        </w:rPr>
        <w:t>Règlement des Litiges :</w:t>
      </w:r>
    </w:p>
    <w:p>
      <w:r>
        <w:rPr>
          <w:b w:val="0"/>
          <w:sz w:val="20"/>
        </w:rPr>
        <w:t>Tout différend relatif à la résiliation du contrat sera soumis aux dispositions prévues dans le contrat, et à défaut, à la compétence exclusive des tribunaux français compétents.</w:t>
      </w:r>
    </w:p>
    <w:p/>
    <w:p/>
    <w:p>
      <w:r>
        <w:rPr>
          <w:b w:val="0"/>
          <w:sz w:val="20"/>
        </w:rPr>
        <w:t>Nous vous remercions de prendre acte de cette décision et restons à votre disposition pour toute information complémentaire.</w:t>
      </w:r>
    </w:p>
    <w:p/>
    <w:p/>
    <w:p>
      <w:r>
        <w:rPr>
          <w:b w:val="0"/>
          <w:sz w:val="20"/>
        </w:rPr>
        <w:t>Veuillez agréer, Madame, Monsieur, l’expression de nos salutations distinguées.</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Donneur d'Ordre</w:t>
            </w:r>
          </w:p>
        </w:tc>
        <w:tc>
          <w:tcPr>
            <w:tcW w:type="dxa" w:w="4986"/>
            <w:tcBorders>
              <w:top w:val="nil"/>
              <w:left w:val="nil"/>
              <w:bottom w:val="nil"/>
              <w:right w:val="nil"/>
              <w:insideH w:val="nil"/>
              <w:insideV w:val="nil"/>
            </w:tcBorders>
          </w:tcPr>
          <w:p>
            <w:pPr>
              <w:jc w:val="center"/>
            </w:pPr>
            <w:r>
              <w:t>Sous-Traitant</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et fonction : ________________________________</w:t>
            </w:r>
          </w:p>
        </w:tc>
        <w:tc>
          <w:tcPr>
            <w:tcW w:type="dxa" w:w="4986"/>
            <w:tcBorders>
              <w:top w:val="nil"/>
              <w:left w:val="nil"/>
              <w:bottom w:val="nil"/>
              <w:right w:val="nil"/>
              <w:insideH w:val="nil"/>
              <w:insideV w:val="nil"/>
            </w:tcBorders>
          </w:tcPr>
          <w:p>
            <w:pPr>
              <w:jc w:val="center"/>
            </w:pPr>
            <w:r>
              <w:t>Nom et fonction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https://jurid-entreprise.com/modele-resiliation-contrat-de-sous-traitance/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https://jurid-entreprise.com</w:t>
        </w:r>
      </w:hyperlink>
    </w:p>
    <w:p>
      <w:pPr>
        <w:jc w:val="center"/>
      </w:pPr>
      <w:r>
        <w:rPr>
          <w:color w:val="808080"/>
          <w:sz w:val="20"/>
        </w:rPr>
        <w:t>Ce modèle est destiné exclusivement à un usage personnel et non commercial.</w:t>
        <w:br/>
        <w:t>Toute diffusion ou publication doit obligatoirement mentionner la source. © jurid-entreprise.com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entreprise.com/modele-resiliation-contrat-de-sous-traitance/" TargetMode="External"/><Relationship Id="rId10" Type="http://schemas.openxmlformats.org/officeDocument/2006/relationships/hyperlink" Target="https://jurid-entrepri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