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MODÈLE DE LETTRE DE RÉSILIATION SACEM ET SPRE</w:t>
      </w:r>
    </w:p>
    <w:p/>
    <w:p/>
    <w:p>
      <w:r>
        <w:rPr>
          <w:b/>
          <w:sz w:val="20"/>
        </w:rPr>
        <w:t>Expéditeur :</w:t>
      </w:r>
    </w:p>
    <w:p>
      <w:r>
        <w:rPr>
          <w:b w:val="0"/>
          <w:sz w:val="20"/>
        </w:rPr>
        <w:t>Nom et Prénom : _______________________________________________</w:t>
      </w:r>
    </w:p>
    <w:p>
      <w:r>
        <w:rPr>
          <w:b w:val="0"/>
          <w:sz w:val="20"/>
        </w:rPr>
        <w:t>Adresse : _____________________________________________________</w:t>
      </w:r>
    </w:p>
    <w:p>
      <w:r>
        <w:rPr>
          <w:b w:val="0"/>
          <w:sz w:val="20"/>
        </w:rPr>
        <w:t>Code postal / Ville : __________________________________________</w:t>
      </w:r>
    </w:p>
    <w:p>
      <w:r>
        <w:rPr>
          <w:b w:val="0"/>
          <w:sz w:val="20"/>
        </w:rPr>
        <w:t>Téléphone : _________________________________________________</w:t>
      </w:r>
    </w:p>
    <w:p>
      <w:r>
        <w:rPr>
          <w:b w:val="0"/>
          <w:sz w:val="20"/>
        </w:rPr>
        <w:t>Adresse e-mail : ______________________________________________</w:t>
      </w:r>
    </w:p>
    <w:p/>
    <w:p/>
    <w:p>
      <w:r>
        <w:rPr>
          <w:b/>
          <w:sz w:val="20"/>
        </w:rPr>
        <w:t>Destinataire :</w:t>
      </w:r>
    </w:p>
    <w:p>
      <w:r>
        <w:rPr>
          <w:b w:val="0"/>
          <w:sz w:val="20"/>
        </w:rPr>
        <w:t>SACEM</w:t>
      </w:r>
    </w:p>
    <w:p>
      <w:r>
        <w:rPr>
          <w:b w:val="0"/>
          <w:sz w:val="20"/>
        </w:rPr>
        <w:t>225 avenue Charles de Gaulle</w:t>
      </w:r>
    </w:p>
    <w:p>
      <w:r>
        <w:rPr>
          <w:b w:val="0"/>
          <w:sz w:val="20"/>
        </w:rPr>
        <w:t>92528 Neuilly-sur-Seine Cedex</w:t>
      </w:r>
    </w:p>
    <w:p/>
    <w:p/>
    <w:p>
      <w:r>
        <w:rPr>
          <w:b/>
          <w:sz w:val="20"/>
        </w:rPr>
        <w:t>Objet : Résiliation du contrat de gestion des droits d’auteur et des droits voisins</w:t>
      </w:r>
    </w:p>
    <w:p/>
    <w:p/>
    <w:p>
      <w:r>
        <w:rPr>
          <w:b w:val="0"/>
          <w:sz w:val="20"/>
        </w:rPr>
        <w:t>Madame, Monsieur,</w:t>
      </w:r>
    </w:p>
    <w:p/>
    <w:p>
      <w:r>
        <w:rPr>
          <w:b w:val="0"/>
          <w:sz w:val="20"/>
        </w:rPr>
        <w:t>Par la présente, je vous informe de ma décision de résilier le contrat de gestion des droits d’auteur et des droits voisins que j’ai souscrit auprès de la SACEM, portant sur mes œuvres musicales, ainsi que tout autre contrat lié au prélèvement SPRE (Société pour la Perception de la Rémunération Équitable).</w:t>
      </w:r>
    </w:p>
    <w:p/>
    <w:p>
      <w:r>
        <w:rPr>
          <w:b w:val="0"/>
          <w:sz w:val="20"/>
        </w:rPr>
        <w:t>Conformément aux dispositions légales en vigueur et aux conditions générales de la SACEM, je souhaite mettre fin à ce contrat dans les délais prévus, sans renouvellement tacite. Je vous prie de bien vouloir prendre en compte cette résiliation et de cesser toute perception et gestion de mes droits à compter de la date de réception de ce courrier.</w:t>
      </w:r>
    </w:p>
    <w:p/>
    <w:p>
      <w:r>
        <w:rPr>
          <w:b w:val="0"/>
          <w:sz w:val="20"/>
        </w:rPr>
        <w:t>Je vous remercie de m’adresser un accusé de réception attestant la prise en compte de cette résiliation, ainsi que le relevé final des droits perçus jusqu’à la date effective de cessation.</w:t>
      </w:r>
    </w:p>
    <w:p/>
    <w:p>
      <w:r>
        <w:rPr>
          <w:b w:val="0"/>
          <w:sz w:val="20"/>
        </w:rPr>
        <w:t>Par ailleurs, je vous demande de bien vouloir me restituer, le cas échéant, tout document ou support en ma possession concernant la gestion de mes œuvres.</w:t>
      </w:r>
    </w:p>
    <w:p/>
    <w:p>
      <w:r>
        <w:rPr>
          <w:b w:val="0"/>
          <w:sz w:val="20"/>
        </w:rPr>
        <w:t>Je reste à votre disposition pour toute information complémentaire ou démarche nécessaire à la bonne exécution de cette résiliation.</w:t>
      </w:r>
    </w:p>
    <w:p/>
    <w:p/>
    <w:p>
      <w:r>
        <w:rPr>
          <w:b w:val="0"/>
          <w:sz w:val="20"/>
        </w:rPr>
        <w:t>Je vous prie d’agréer, Madame, Monsieur, l’expression de mes salutations distinguées.</w:t>
      </w:r>
    </w:p>
    <w:p/>
    <w:p/>
    <w:p/>
    <w:p>
      <w:r>
        <w:rPr>
          <w:b w:val="0"/>
          <w:sz w:val="20"/>
        </w:rPr>
        <w:t>Signature :</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left"/>
            </w:pPr>
            <w:r>
              <w:t>Lieu : ____________________________</w:t>
            </w:r>
          </w:p>
        </w:tc>
        <w:tc>
          <w:tcPr>
            <w:tcW w:type="dxa" w:w="4986"/>
            <w:tcBorders>
              <w:top w:val="nil"/>
              <w:left w:val="nil"/>
              <w:bottom w:val="nil"/>
              <w:right w:val="nil"/>
              <w:insideH w:val="nil"/>
              <w:insideV w:val="nil"/>
            </w:tcBorders>
          </w:tcPr>
          <w:p>
            <w:pPr>
              <w:jc w:val="left"/>
            </w:pPr>
            <w:r>
              <w:t>Date : ____________________________</w:t>
            </w:r>
          </w:p>
        </w:tc>
      </w:tr>
      <w:tr>
        <w:tc>
          <w:tcPr>
            <w:tcW w:type="dxa" w:w="4986"/>
            <w:tcBorders>
              <w:top w:val="nil"/>
              <w:left w:val="nil"/>
              <w:bottom w:val="nil"/>
              <w:right w:val="nil"/>
              <w:insideH w:val="nil"/>
              <w:insideV w:val="nil"/>
            </w:tcBorders>
          </w:tcPr>
          <w:p>
            <w:pPr>
              <w:jc w:val="left"/>
            </w:pPr>
            <w:r>
              <w:t>Signature : _________________________</w:t>
            </w:r>
          </w:p>
        </w:tc>
        <w:tc>
          <w:tcPr>
            <w:tcW w:type="dxa" w:w="4986"/>
            <w:tcBorders>
              <w:top w:val="nil"/>
              <w:left w:val="nil"/>
              <w:bottom w:val="nil"/>
              <w:right w:val="nil"/>
              <w:insideH w:val="nil"/>
              <w:insideV w:val="nil"/>
            </w:tcBorders>
          </w:tcPr>
          <w:p>
            <w:pPr>
              <w:jc w:val="left"/>
            </w:pPr>
            <w:r/>
          </w:p>
        </w:tc>
      </w:tr>
    </w:tbl>
    <w:p>
      <w:r>
        <w:br w:type="page"/>
      </w:r>
    </w:p>
    <w:p>
      <w:pPr>
        <w:jc w:val="center"/>
      </w:pPr>
      <w:r>
        <w:rPr>
          <w:color w:val="555555"/>
          <w:sz w:val="24"/>
        </w:rPr>
        <w:t>Source originale de ce document :</w:t>
      </w:r>
    </w:p>
    <w:p>
      <w:pPr>
        <w:jc w:val="center"/>
      </w:pPr>
      <w:hyperlink r:id="rId9">
        <w:r>
          <w:rPr>
            <w:color w:val="0000FF"/>
            <w:u w:val="single"/>
          </w:rPr>
          <w:t>https://jurid-entreprise.com/modele-lettre-resiliation-sacem-et-spre/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https://jurid-entreprise.com</w:t>
        </w:r>
      </w:hyperlink>
    </w:p>
    <w:p>
      <w:pPr>
        <w:jc w:val="center"/>
      </w:pPr>
      <w:r>
        <w:rPr>
          <w:color w:val="808080"/>
          <w:sz w:val="20"/>
        </w:rPr>
        <w:t>Ce modèle est destiné exclusivement à un usage personnel et non commercial.</w:t>
        <w:br/>
        <w:t>Toute diffusion ou publication doit obligatoirement mentionner la source. © jurid-entreprise.com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entreprise.com/modele-lettre-resiliation-sacem-et-spre/" TargetMode="External"/><Relationship Id="rId10" Type="http://schemas.openxmlformats.org/officeDocument/2006/relationships/hyperlink" Target="https://jurid-entrepr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