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SFR Mobile</w:t>
      </w:r>
    </w:p>
    <w:p/>
    <w:p/>
    <w:p>
      <w:r>
        <w:rPr>
          <w:b/>
          <w:sz w:val="20"/>
        </w:rPr>
        <w:t>Coordonnées de l’expéditeur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Code postal : _______________ Ville : _________________________</w:t>
      </w:r>
    </w:p>
    <w:p>
      <w:r>
        <w:rPr>
          <w:b w:val="0"/>
          <w:sz w:val="20"/>
        </w:rPr>
        <w:t>Numéro de téléphone : _________________________________________</w:t>
      </w:r>
    </w:p>
    <w:p>
      <w:r>
        <w:rPr>
          <w:b w:val="0"/>
          <w:sz w:val="20"/>
        </w:rPr>
        <w:t>Adresse e-mail : ______________________________________________</w:t>
      </w:r>
    </w:p>
    <w:p/>
    <w:p>
      <w:r>
        <w:rPr>
          <w:b/>
          <w:sz w:val="20"/>
        </w:rPr>
        <w:t>Service Client SFR Mobile</w:t>
      </w:r>
    </w:p>
    <w:p>
      <w:r>
        <w:rPr>
          <w:b w:val="0"/>
          <w:sz w:val="20"/>
        </w:rPr>
        <w:t>TSA 10101</w:t>
      </w:r>
    </w:p>
    <w:p>
      <w:r>
        <w:rPr>
          <w:b w:val="0"/>
          <w:sz w:val="20"/>
        </w:rPr>
        <w:t>69947 LYON Cedex 20</w:t>
      </w:r>
    </w:p>
    <w:p/>
    <w:p/>
    <w:p>
      <w:r>
        <w:rPr>
          <w:b/>
          <w:sz w:val="20"/>
        </w:rPr>
        <w:t>Objet : Résiliation de mon contrat SFR Mobile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volonté de résilier mon contrat de téléphone mobile souscrit auprès de votre société, dont le numéro de ligne est le : _______________________________.</w:t>
      </w:r>
    </w:p>
    <w:p/>
    <w:p>
      <w:r>
        <w:rPr>
          <w:b w:val="0"/>
          <w:sz w:val="20"/>
        </w:rPr>
        <w:t>Conformément aux dispositions légales en vigueur, je souhaite que cette résiliation prenne effet dans les meilleurs délais, et au plus tard à l’issue de la période d’engagement prévue dans mon contrat.</w:t>
      </w:r>
    </w:p>
    <w:p/>
    <w:p>
      <w:r>
        <w:rPr>
          <w:b w:val="0"/>
          <w:sz w:val="20"/>
        </w:rPr>
        <w:t>Je vous remercie de bien vouloir me confirmer par écrit la prise en compte de cette demande, ainsi que la date effective de résiliation.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Numéro de ligne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d’envoi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https://jurid-entreprise.com/modele-lettre-de-resiliation-sfr-mobile/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lettre-de-resiliation-sfr-mobil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