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Prénom NOM</w:t>
      </w:r>
    </w:p>
    <w:p>
      <w:r>
        <w:rPr>
          <w:b w:val="0"/>
          <w:sz w:val="20"/>
        </w:rPr>
        <w:t>Adresse</w:t>
      </w:r>
    </w:p>
    <w:p>
      <w:r>
        <w:rPr>
          <w:b w:val="0"/>
          <w:sz w:val="20"/>
        </w:rPr>
        <w:t>Code postal - Ville</w:t>
      </w:r>
    </w:p>
    <w:p>
      <w:r>
        <w:rPr>
          <w:b w:val="0"/>
          <w:sz w:val="20"/>
        </w:rPr>
        <w:t>Téléphone : ____________________</w:t>
      </w:r>
    </w:p>
    <w:p>
      <w:r>
        <w:rPr>
          <w:b w:val="0"/>
          <w:sz w:val="20"/>
        </w:rPr>
        <w:t>Email : ________________________</w:t>
      </w:r>
    </w:p>
    <w:p/>
    <w:p/>
    <w:p>
      <w:r>
        <w:rPr>
          <w:b/>
          <w:sz w:val="20"/>
        </w:rPr>
        <w:t>Nom de l’entreprise</w:t>
      </w:r>
    </w:p>
    <w:p>
      <w:r>
        <w:rPr>
          <w:b w:val="0"/>
          <w:sz w:val="20"/>
        </w:rPr>
        <w:t>À l’attention de Monsieur/Madame ______________</w:t>
      </w:r>
    </w:p>
    <w:p>
      <w:r>
        <w:rPr>
          <w:b w:val="0"/>
          <w:sz w:val="20"/>
        </w:rPr>
        <w:t>Adresse de l’entreprise</w:t>
      </w:r>
    </w:p>
    <w:p>
      <w:r>
        <w:rPr>
          <w:b w:val="0"/>
          <w:sz w:val="20"/>
        </w:rPr>
        <w:t>Code postal - Ville</w:t>
      </w:r>
    </w:p>
    <w:p/>
    <w:p/>
    <w:p>
      <w:r>
        <w:rPr>
          <w:b/>
          <w:sz w:val="20"/>
        </w:rPr>
        <w:t>Objet : Lettre de motivation suite à un licenciement économique</w:t>
      </w:r>
    </w:p>
    <w:p/>
    <w:p/>
    <w:p>
      <w:r>
        <w:rPr>
          <w:b w:val="0"/>
          <w:sz w:val="20"/>
        </w:rPr>
        <w:t>Madame, Monsieur,</w:t>
      </w:r>
    </w:p>
    <w:p/>
    <w:p>
      <w:r>
        <w:rPr>
          <w:b w:val="0"/>
          <w:sz w:val="20"/>
        </w:rPr>
        <w:t>Suite à la notification de mon licenciement économique, je me permets de vous adresser cette lettre afin de vous exprimer ma volonté de poursuivre ma carrière professionnelle au sein de votre entreprise ou dans un secteur similaire. Fort(e) de mon expérience et de mes compétences, je souhaite mettre à profit mon savoir-faire dans un nouveau projet professionnel.</w:t>
      </w:r>
    </w:p>
    <w:p/>
    <w:p>
      <w:r>
        <w:rPr>
          <w:b w:val="0"/>
          <w:sz w:val="20"/>
        </w:rPr>
        <w:t>Au cours de mes précédentes fonctions, j’ai acquis des compétences solides notamment en _______________ (préciser les compétences principales liées au poste). Je suis convaincu(e) que mon profil correspond aux attentes et aux besoins de votre structure. Motivé(e) et dynamique, je suis prêt(e) à m’investir pleinement pour contribuer à la réussite de vos objectifs.</w:t>
      </w:r>
    </w:p>
    <w:p/>
    <w:p>
      <w:r>
        <w:rPr>
          <w:b w:val="0"/>
          <w:sz w:val="20"/>
        </w:rPr>
        <w:t>Conscient(e) des enjeux économiques actuels, je souhaite vivement bénéficier d’une opportunité d’embauche qui me permettrait de continuer à évoluer professionnellement tout en apportant une réelle valeur ajoutée à votre équipe.</w:t>
      </w:r>
    </w:p>
    <w:p/>
    <w:p>
      <w:r>
        <w:rPr>
          <w:b w:val="0"/>
          <w:sz w:val="20"/>
        </w:rPr>
        <w:t>Je reste à votre disposition pour tout entretien à votre convenance afin de vous exposer plus en détail mon parcours et mes motivations.</w:t>
      </w:r>
    </w:p>
    <w:p/>
    <w:p>
      <w:r>
        <w:rPr>
          <w:b w:val="0"/>
          <w:sz w:val="20"/>
        </w:rPr>
        <w:t>Je vous prie d’agréer, Madame, Monsieur, l’expression de mes salutations distinguées.</w:t>
      </w:r>
    </w:p>
    <w:p/>
    <w:p/>
    <w:p/>
    <w:p>
      <w:pPr>
        <w:jc w:val="center"/>
      </w:pPr>
      <w:r>
        <w:rPr>
          <w:b w:val="0"/>
          <w:sz w:val="20"/>
        </w:rPr>
        <w:t>Signature</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Prénom NOM</w:t>
            </w:r>
          </w:p>
        </w:tc>
      </w:tr>
      <w:tr>
        <w:tc>
          <w:tcPr>
            <w:tcW w:type="dxa" w:w="9972"/>
            <w:tcBorders>
              <w:top w:val="nil"/>
              <w:left w:val="nil"/>
              <w:bottom w:val="nil"/>
              <w:right w:val="nil"/>
              <w:insideH w:val="nil"/>
              <w:insideV w:val="nil"/>
            </w:tcBorders>
          </w:tcPr>
          <w:p>
            <w:pPr>
              <w:jc w:val="center"/>
            </w:pPr>
            <w: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https://jurid-entreprise.com/modele-lettre-de-motivation-suite-a-un-licenciement-economique/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lettre-de-motivation-suite-a-un-licenciement-economiqu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