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Motivation – Préparateur de Commande</w:t>
      </w:r>
    </w:p>
    <w:p/>
    <w:p/>
    <w:p>
      <w:r>
        <w:rPr>
          <w:b/>
          <w:sz w:val="20"/>
        </w:rPr>
        <w:t>Prénom Nom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E-mail : __________________________________________________________</w:t>
      </w:r>
    </w:p>
    <w:p/>
    <w:p/>
    <w:p>
      <w:r>
        <w:rPr>
          <w:b/>
          <w:sz w:val="20"/>
        </w:rPr>
        <w:t>Nom de l’entreprise</w:t>
      </w:r>
    </w:p>
    <w:p>
      <w:r>
        <w:rPr>
          <w:b w:val="0"/>
          <w:sz w:val="20"/>
        </w:rPr>
        <w:t>Service Recrutement</w:t>
      </w:r>
    </w:p>
    <w:p>
      <w:r>
        <w:rPr>
          <w:b w:val="0"/>
          <w:sz w:val="20"/>
        </w:rPr>
        <w:t>Adresse : _________________________________________________________</w:t>
      </w:r>
    </w:p>
    <w:p/>
    <w:p/>
    <w:p>
      <w:r>
        <w:rPr>
          <w:b/>
          <w:sz w:val="20"/>
        </w:rPr>
        <w:t>Objet : Candidature au poste de Préparateur de Commande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Actuellement à la recherche d’un emploi, je me permets de vous adresser ma candidature pour le poste de Préparateur de Commande au sein de votre entreprise.</w:t>
      </w:r>
    </w:p>
    <w:p/>
    <w:p>
      <w:r>
        <w:rPr>
          <w:b w:val="0"/>
          <w:sz w:val="20"/>
        </w:rPr>
        <w:t>Bien que je ne justifie pas d’expérience professionnelle dans ce domaine, je suis fortement motivé(e) à intégrer votre équipe et à m’investir pleinement dans les missions qui me seront confiées.</w:t>
      </w:r>
    </w:p>
    <w:p/>
    <w:p>
      <w:r>
        <w:rPr>
          <w:b w:val="0"/>
          <w:sz w:val="20"/>
        </w:rPr>
        <w:t>Rigoureux(se), organisé(e) et doté(e) d’un bon sens du travail en équipe, je suis capable de m’adapter rapidement aux procédures internes et de respecter les consignes de sécurité indispensables dans le secteur de la logistique.</w:t>
      </w:r>
    </w:p>
    <w:p/>
    <w:p>
      <w:r>
        <w:rPr>
          <w:b w:val="0"/>
          <w:sz w:val="20"/>
        </w:rPr>
        <w:t>Je possède également une bonne condition physique, essentielle pour la manipulation et le déplacement des marchandises, ainsi qu’une grande disponibilité pour travailler en horaires flexibles.</w:t>
      </w:r>
    </w:p>
    <w:p/>
    <w:p>
      <w:r>
        <w:rPr>
          <w:b w:val="0"/>
          <w:sz w:val="20"/>
        </w:rPr>
        <w:t>Intégrer votre société représente pour moi une réelle opportunité d’évoluer et de développer mes compétences dans un environnement professionnel dynamique.</w:t>
      </w:r>
    </w:p>
    <w:p/>
    <w:p>
      <w:r>
        <w:rPr>
          <w:b w:val="0"/>
          <w:sz w:val="20"/>
        </w:rPr>
        <w:t>Je reste à votre disposition pour un entretien au cours duquel je pourrai vous exposer plus en détail mes motivations et mon engagement.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Prénom Nom</w:t>
      </w:r>
    </w:p>
    <w:p/>
    <w:p/>
    <w:p>
      <w:r>
        <w:rPr>
          <w:b/>
          <w:sz w:val="20"/>
        </w:rPr>
        <w:t>Pièces jointes :</w:t>
      </w:r>
    </w:p>
    <w:p>
      <w:r>
        <w:rPr>
          <w:b w:val="0"/>
          <w:sz w:val="20"/>
        </w:rPr>
        <w:t>- Curriculum Vitae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https://jurid-entreprise.com/modele-lettre-de-motivation-preparateur-de-commande-sans-experience/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modele-lettre-de-motivation-preparateur-de-commande-sans-experienc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