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POUR DEMANDE D’EXTENSION D’AGRÉMENT</w:t>
      </w:r>
    </w:p>
    <w:p/>
    <w:p/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: __________________ Ville : ________________________</w:t>
      </w:r>
    </w:p>
    <w:p>
      <w:r>
        <w:rPr>
          <w:b w:val="0"/>
          <w:sz w:val="20"/>
        </w:rPr>
        <w:t>Téléphone : _____________________________________________________</w:t>
      </w:r>
    </w:p>
    <w:p>
      <w:r>
        <w:rPr>
          <w:b w:val="0"/>
          <w:sz w:val="20"/>
        </w:rPr>
        <w:t>Adresse électronique : __________________________________________</w:t>
      </w:r>
    </w:p>
    <w:p/>
    <w:p/>
    <w:p>
      <w:r>
        <w:rPr>
          <w:b w:val="0"/>
          <w:sz w:val="20"/>
        </w:rPr>
        <w:t>À l’attention de : ________________________________________________</w:t>
      </w:r>
    </w:p>
    <w:p>
      <w:r>
        <w:rPr>
          <w:b w:val="0"/>
          <w:sz w:val="20"/>
        </w:rPr>
        <w:t>Titre et Service : _______________________________________________</w:t>
      </w:r>
    </w:p>
    <w:p>
      <w:r>
        <w:rPr>
          <w:b w:val="0"/>
          <w:sz w:val="20"/>
        </w:rPr>
        <w:t>Adresse : _______________________________________________________</w:t>
      </w:r>
    </w:p>
    <w:p>
      <w:r>
        <w:rPr>
          <w:b w:val="0"/>
          <w:sz w:val="20"/>
        </w:rPr>
        <w:t>Code postal : __________________ Ville : ________________________</w:t>
      </w:r>
    </w:p>
    <w:p/>
    <w:p/>
    <w:p/>
    <w:p>
      <w:r>
        <w:rPr>
          <w:b/>
          <w:sz w:val="20"/>
        </w:rPr>
        <w:t>Objet : Demande d’extension d’agrément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adresser la présente demande d’extension de l’agrément dont je bénéficie actuellement au titre de ______________________________ (préciser la nature de l’agrément).</w:t>
      </w:r>
    </w:p>
    <w:p/>
    <w:p>
      <w:r>
        <w:rPr>
          <w:b w:val="0"/>
          <w:sz w:val="20"/>
        </w:rPr>
        <w:t>En effet, afin de pouvoir exercer mes activités dans de meilleures conditions et répondre aux évolutions de mon secteur, je sollicite l’extension de cet agrément pour inclure les prestations suivantes :</w:t>
      </w:r>
    </w:p>
    <w:p/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 w:val="0"/>
          <w:sz w:val="20"/>
        </w:rPr>
        <w:t>Conscient(e) que cette extension est soumise aux dispositions légales et réglementaires en vigueur, je m’engage à respecter l’ensemble des obligations attachées à cet agrément, notamment en matière de qualité, de sécurité et de conformité.</w:t>
      </w:r>
    </w:p>
    <w:p/>
    <w:p>
      <w:r>
        <w:rPr>
          <w:b w:val="0"/>
          <w:sz w:val="20"/>
        </w:rPr>
        <w:t>Je joins à ce courrier tous les documents nécessaires à l’instruction de ma demande :</w:t>
      </w:r>
    </w:p>
    <w:p/>
    <w:p>
      <w:r>
        <w:rPr>
          <w:b w:val="0"/>
          <w:sz w:val="20"/>
        </w:rPr>
        <w:t>- Copie de l’agrément en cours de validité</w:t>
      </w:r>
    </w:p>
    <w:p>
      <w:r>
        <w:rPr>
          <w:b w:val="0"/>
          <w:sz w:val="20"/>
        </w:rPr>
        <w:t>- Description détaillée des activités concernées par l’extension</w:t>
      </w:r>
    </w:p>
    <w:p>
      <w:r>
        <w:rPr>
          <w:b w:val="0"/>
          <w:sz w:val="20"/>
        </w:rPr>
        <w:t>- Justificatifs relatifs aux moyens matériels et humains</w:t>
      </w:r>
    </w:p>
    <w:p>
      <w:r>
        <w:rPr>
          <w:b w:val="0"/>
          <w:sz w:val="20"/>
        </w:rPr>
        <w:t>- Tout autre document jugé utile</w:t>
      </w:r>
    </w:p>
    <w:p/>
    <w:p>
      <w:r>
        <w:rPr>
          <w:b w:val="0"/>
          <w:sz w:val="20"/>
        </w:rPr>
        <w:t>Je reste à votre disposition pour toute information complémentaire ou pour un entretien, afin de vous exposer plus en détail mon projet.</w:t>
      </w:r>
    </w:p>
    <w:p/>
    <w:p>
      <w:r>
        <w:rPr>
          <w:b w:val="0"/>
          <w:sz w:val="20"/>
        </w:rPr>
        <w:t>Dans l’attente d’une réponse favorable, 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https://jurid-entreprise.com/modele-de-lettre-pour-demande-extension-d'agrement/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modele-de-lettre-pour-demande-extension-d'agrement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