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MODÈLE DE LETTRE DE RÉSILIATION DE CONTRAT DE PRESTATION DE SERVICES</w:t>
      </w:r>
    </w:p>
    <w:p/>
    <w:p/>
    <w:p>
      <w:r>
        <w:rPr>
          <w:b/>
          <w:sz w:val="20"/>
        </w:rPr>
        <w:t>Coordonnées de l’expéditeur :</w:t>
      </w:r>
    </w:p>
    <w:p>
      <w:r>
        <w:rPr>
          <w:b w:val="0"/>
          <w:sz w:val="20"/>
        </w:rPr>
        <w:t>Nom et prénom : ___________________________________________________</w:t>
      </w:r>
    </w:p>
    <w:p>
      <w:r>
        <w:rPr>
          <w:b w:val="0"/>
          <w:sz w:val="20"/>
        </w:rPr>
        <w:t>Adresse : _________________________________________________________</w:t>
      </w:r>
    </w:p>
    <w:p>
      <w:r>
        <w:rPr>
          <w:b w:val="0"/>
          <w:sz w:val="20"/>
        </w:rPr>
        <w:t>Code postal : _______________ Ville : ______________________________</w:t>
      </w:r>
    </w:p>
    <w:p>
      <w:r>
        <w:rPr>
          <w:b w:val="0"/>
          <w:sz w:val="20"/>
        </w:rPr>
        <w:t>Téléphone : _______________________________________________________</w:t>
      </w:r>
    </w:p>
    <w:p>
      <w:r>
        <w:rPr>
          <w:b w:val="0"/>
          <w:sz w:val="20"/>
        </w:rPr>
        <w:t>Adresse e-mail : ___________________________________________________</w:t>
      </w:r>
    </w:p>
    <w:p/>
    <w:p>
      <w:r>
        <w:rPr>
          <w:b/>
          <w:sz w:val="20"/>
        </w:rPr>
        <w:t>Coordonnées du destinataire :</w:t>
      </w:r>
    </w:p>
    <w:p>
      <w:r>
        <w:rPr>
          <w:b w:val="0"/>
          <w:sz w:val="20"/>
        </w:rPr>
        <w:t>Nom de l’entreprise : ______________________________________________</w:t>
      </w:r>
    </w:p>
    <w:p>
      <w:r>
        <w:rPr>
          <w:b w:val="0"/>
          <w:sz w:val="20"/>
        </w:rPr>
        <w:t>Adresse : _________________________________________________________</w:t>
      </w:r>
    </w:p>
    <w:p>
      <w:r>
        <w:rPr>
          <w:b w:val="0"/>
          <w:sz w:val="20"/>
        </w:rPr>
        <w:t>Code postal : _______________ Ville : ______________________________</w:t>
      </w:r>
    </w:p>
    <w:p>
      <w:r>
        <w:rPr>
          <w:b w:val="0"/>
          <w:sz w:val="20"/>
        </w:rPr>
        <w:t>Service concerné (le cas échéant) : ________________________________</w:t>
      </w:r>
    </w:p>
    <w:p/>
    <w:p>
      <w:r>
        <w:rPr>
          <w:b/>
          <w:sz w:val="20"/>
        </w:rPr>
        <w:t>Objet :</w:t>
      </w:r>
    </w:p>
    <w:p>
      <w:r>
        <w:rPr>
          <w:b w:val="0"/>
          <w:sz w:val="20"/>
        </w:rPr>
        <w:t>Résiliation du contrat de prestation de services</w:t>
      </w:r>
    </w:p>
    <w:p/>
    <w:p>
      <w:r>
        <w:rPr>
          <w:b/>
          <w:sz w:val="20"/>
        </w:rPr>
        <w:t>Madame, Monsieur,</w:t>
      </w:r>
    </w:p>
    <w:p/>
    <w:p>
      <w:r>
        <w:rPr>
          <w:b w:val="0"/>
          <w:sz w:val="20"/>
        </w:rPr>
        <w:t>Par la présente, je vous informe de ma décision de résilier le contrat de prestation de services nous liant, conclu entre nous, conformément aux dispositions contractuelles et légales en vigueur. Cette résiliation prend effet selon le délai de préavis prévu dans le contrat.</w:t>
      </w:r>
    </w:p>
    <w:p/>
    <w:p>
      <w:r>
        <w:rPr>
          <w:b/>
          <w:sz w:val="20"/>
        </w:rPr>
        <w:t>Informations relatives au contrat :</w:t>
      </w:r>
    </w:p>
    <w:p>
      <w:r>
        <w:rPr>
          <w:b w:val="0"/>
          <w:sz w:val="20"/>
        </w:rPr>
        <w:t>Référence du contrat : ______________________________________________</w:t>
      </w:r>
    </w:p>
    <w:p>
      <w:r>
        <w:rPr>
          <w:b w:val="0"/>
          <w:sz w:val="20"/>
        </w:rPr>
        <w:t>Date de signature du contrat : ______________________________________</w:t>
      </w:r>
    </w:p>
    <w:p>
      <w:r>
        <w:rPr>
          <w:b w:val="0"/>
          <w:sz w:val="20"/>
        </w:rPr>
        <w:t>Nature de la prestation : ____________________________________________</w:t>
      </w:r>
    </w:p>
    <w:p/>
    <w:p>
      <w:r>
        <w:rPr>
          <w:b w:val="0"/>
          <w:sz w:val="20"/>
        </w:rPr>
        <w:t>Conformément aux conditions stipulées à l’article _______ du contrat et à l’article L. 137-1 du Code de la consommation (le cas échéant), le préavis de résiliation appliqué est de :</w:t>
      </w:r>
    </w:p>
    <w:p>
      <w:r>
        <w:rPr>
          <w:b w:val="0"/>
          <w:sz w:val="20"/>
        </w:rPr>
        <w:t>________ jours à compter de la réception de la présente lettre recommandée avec accusé de réception.</w:t>
      </w:r>
    </w:p>
    <w:p/>
    <w:p>
      <w:r>
        <w:rPr>
          <w:b w:val="0"/>
          <w:sz w:val="20"/>
        </w:rPr>
        <w:t>Je vous remercie de bien vouloir accuser réception de cette lettre et de me confirmer la prise en compte de la résiliation dans les meilleurs délais.</w:t>
      </w:r>
    </w:p>
    <w:p/>
    <w:p>
      <w:r>
        <w:rPr>
          <w:b w:val="0"/>
          <w:sz w:val="20"/>
        </w:rPr>
        <w:t>Je reste également disponible pour organiser la restitution de tout matériel ou documents échangés dans le cadre de la prestation.</w:t>
      </w:r>
    </w:p>
    <w:p/>
    <w:p>
      <w:r>
        <w:rPr>
          <w:b w:val="0"/>
          <w:sz w:val="20"/>
        </w:rPr>
        <w:t>Concernant les sommes dues au titre de la prestation réalisée jusqu’à la date effective de résiliation, je vous remercie de bien vouloir établir la facture correspondante en conformité avec le contrat.</w:t>
      </w:r>
    </w:p>
    <w:p/>
    <w:p>
      <w:r>
        <w:rPr>
          <w:b w:val="0"/>
          <w:sz w:val="20"/>
        </w:rPr>
        <w:t>Veuillez agréer, Madame, Monsieur, l’expression de mes salutations distinguées.</w:t>
      </w:r>
    </w:p>
    <w:p/>
    <w:p/>
    <w:p/>
    <w:p>
      <w:r>
        <w:rPr>
          <w:b w:val="0"/>
          <w:sz w:val="20"/>
        </w:rPr>
        <w:t>Signature : __________________________________________________________</w:t>
      </w:r>
    </w:p>
    <w:p/>
    <w:p/>
    <w:p>
      <w:r>
        <w:rPr>
          <w:b w:val="0"/>
          <w:sz w:val="20"/>
        </w:rPr>
        <w:t>Lieu : _________________________  Date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Expéditeur</w:t>
            </w:r>
          </w:p>
        </w:tc>
        <w:tc>
          <w:tcPr>
            <w:tcW w:type="dxa" w:w="4986"/>
            <w:tcBorders>
              <w:top w:val="nil"/>
              <w:left w:val="nil"/>
              <w:bottom w:val="nil"/>
              <w:right w:val="nil"/>
              <w:insideH w:val="nil"/>
              <w:insideV w:val="nil"/>
            </w:tcBorders>
          </w:tcPr>
          <w:p>
            <w:pPr>
              <w:jc w:val="center"/>
            </w:pPr>
            <w:r>
              <w:t>Destinataire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https://jurid-entreprise.com/modele-de-lettre-de-resiliation-de-contrat-de-prestation-de-services/</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modele-de-lettre-de-resiliation-de-contrat-de-prestation-de-services/"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