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CLAUSE D’EXCLUSIVITÉ COMMERCIALE</w:t>
      </w:r>
    </w:p>
    <w:p/>
    <w:p/>
    <w:p>
      <w:r>
        <w:rPr>
          <w:b/>
          <w:sz w:val="20"/>
        </w:rPr>
        <w:t>Entre les soussignés :</w:t>
      </w:r>
    </w:p>
    <w:p>
      <w:r>
        <w:rPr>
          <w:b w:val="0"/>
          <w:sz w:val="20"/>
        </w:rPr>
        <w:t>La Société : _____________________________________________________________</w:t>
      </w:r>
    </w:p>
    <w:p>
      <w:r>
        <w:rPr>
          <w:b w:val="0"/>
          <w:sz w:val="20"/>
        </w:rPr>
        <w:t>Représentée par : ________________________________________________________</w:t>
      </w:r>
    </w:p>
    <w:p>
      <w:r>
        <w:rPr>
          <w:b w:val="0"/>
          <w:sz w:val="20"/>
        </w:rPr>
        <w:t>Domiciliée à : ___________________________________________________________</w:t>
      </w:r>
    </w:p>
    <w:p>
      <w:r>
        <w:rPr>
          <w:b w:val="0"/>
          <w:sz w:val="20"/>
        </w:rPr>
        <w:t>Ci-après dénommée « le Fournisseur »</w:t>
      </w:r>
    </w:p>
    <w:p/>
    <w:p>
      <w:r>
        <w:rPr>
          <w:b/>
          <w:sz w:val="20"/>
        </w:rPr>
        <w:t>Et :</w:t>
      </w:r>
    </w:p>
    <w:p>
      <w:r>
        <w:rPr>
          <w:b w:val="0"/>
          <w:sz w:val="20"/>
        </w:rPr>
        <w:t>La Société : _____________________________________________________________</w:t>
      </w:r>
    </w:p>
    <w:p>
      <w:r>
        <w:rPr>
          <w:b w:val="0"/>
          <w:sz w:val="20"/>
        </w:rPr>
        <w:t>Représentée par : ________________________________________________________</w:t>
      </w:r>
    </w:p>
    <w:p>
      <w:r>
        <w:rPr>
          <w:b w:val="0"/>
          <w:sz w:val="20"/>
        </w:rPr>
        <w:t>Domiciliée à : ___________________________________________________________</w:t>
      </w:r>
    </w:p>
    <w:p>
      <w:r>
        <w:rPr>
          <w:b w:val="0"/>
          <w:sz w:val="20"/>
        </w:rPr>
        <w:t>Ci-après dénommée « le Distributeur »</w:t>
      </w:r>
    </w:p>
    <w:p/>
    <w:p/>
    <w:p>
      <w:r>
        <w:rPr>
          <w:b/>
          <w:sz w:val="20"/>
        </w:rPr>
        <w:t>Préambule</w:t>
      </w:r>
    </w:p>
    <w:p>
      <w:r>
        <w:rPr>
          <w:b w:val="0"/>
          <w:sz w:val="20"/>
        </w:rPr>
        <w:t>Le Fournisseur est titulaire des droits de distribution des produits ou services définis ci-dessous. Le Distributeur souhaite obtenir une exclusivité commerciale pour la distribution de ces produits ou services dans la zone définie, aux conditions stipulées ci-après.</w:t>
      </w:r>
    </w:p>
    <w:p/>
    <w:p/>
    <w:p>
      <w:r>
        <w:rPr>
          <w:b/>
          <w:sz w:val="20"/>
        </w:rPr>
        <w:t>Article 1 – Objet</w:t>
      </w:r>
    </w:p>
    <w:p>
      <w:r>
        <w:rPr>
          <w:b w:val="0"/>
          <w:sz w:val="20"/>
        </w:rPr>
        <w:t>Le présent contrat a pour objet de définir les conditions dans lesquelles le Distributeur bénéficie d’un droit exclusif de commercialisation des produits/services suivants : _______________________________________________________.</w:t>
      </w:r>
    </w:p>
    <w:p/>
    <w:p/>
    <w:p>
      <w:r>
        <w:rPr>
          <w:b/>
          <w:sz w:val="20"/>
        </w:rPr>
        <w:t>Article 2 – Zone d’exclusivité</w:t>
      </w:r>
    </w:p>
    <w:p>
      <w:r>
        <w:rPr>
          <w:b w:val="0"/>
          <w:sz w:val="20"/>
        </w:rPr>
        <w:t>Le Fournisseur accorde au Distributeur une exclusivité commerciale sur la zone géographique suivante : _____________________________________________________________.</w:t>
      </w:r>
    </w:p>
    <w:p/>
    <w:p/>
    <w:p>
      <w:r>
        <w:rPr>
          <w:b/>
          <w:sz w:val="20"/>
        </w:rPr>
        <w:t>Article 3 – Durée</w:t>
      </w:r>
    </w:p>
    <w:p>
      <w:r>
        <w:rPr>
          <w:b w:val="0"/>
          <w:sz w:val="20"/>
        </w:rPr>
        <w:t>La présente exclusivité est accordée pour une durée de _______________, renouvelable par tacite reconduction sauf dénonciation par l’une ou l’autre des parties conformément aux conditions du présent contrat.</w:t>
      </w:r>
    </w:p>
    <w:p/>
    <w:p/>
    <w:p>
      <w:r>
        <w:rPr>
          <w:b/>
          <w:sz w:val="20"/>
        </w:rPr>
        <w:t>Article 4 – Obligations du Distributeur</w:t>
      </w:r>
    </w:p>
    <w:p>
      <w:r>
        <w:rPr>
          <w:b w:val="0"/>
          <w:sz w:val="20"/>
        </w:rPr>
        <w:t>Le Distributeur s’engage à :</w:t>
      </w:r>
    </w:p>
    <w:p>
      <w:r>
        <w:rPr>
          <w:b w:val="0"/>
          <w:sz w:val="20"/>
        </w:rPr>
        <w:t>- Promouvoir activement les produits/services dans la zone définie.</w:t>
      </w:r>
    </w:p>
    <w:p>
      <w:r>
        <w:rPr>
          <w:b w:val="0"/>
          <w:sz w:val="20"/>
        </w:rPr>
        <w:t>- Respecter les tarifs et conditions commerciales fixés par le Fournisseur.</w:t>
      </w:r>
    </w:p>
    <w:p>
      <w:r>
        <w:rPr>
          <w:b w:val="0"/>
          <w:sz w:val="20"/>
        </w:rPr>
        <w:t>- Ne pas commercialiser de produits concurrents sans accord préalable écrit du Fournisseur.</w:t>
      </w:r>
    </w:p>
    <w:p>
      <w:r>
        <w:rPr>
          <w:b w:val="0"/>
          <w:sz w:val="20"/>
        </w:rPr>
        <w:t>- Tenir informé le Fournisseur des évolutions du marché et des actions commerciales engagées.</w:t>
      </w:r>
    </w:p>
    <w:p/>
    <w:p/>
    <w:p>
      <w:r>
        <w:rPr>
          <w:b/>
          <w:sz w:val="20"/>
        </w:rPr>
        <w:t>Article 5 – Obligations du Fournisseur</w:t>
      </w:r>
    </w:p>
    <w:p>
      <w:r>
        <w:rPr>
          <w:b w:val="0"/>
          <w:sz w:val="20"/>
        </w:rPr>
        <w:t>Le Fournisseur s’engage à :</w:t>
      </w:r>
    </w:p>
    <w:p>
      <w:r>
        <w:rPr>
          <w:b w:val="0"/>
          <w:sz w:val="20"/>
        </w:rPr>
        <w:t>- Ne pas nommer d’autre distributeur pour la zone d’exclusivité pendant la durée du contrat.</w:t>
      </w:r>
    </w:p>
    <w:p>
      <w:r>
        <w:rPr>
          <w:b w:val="0"/>
          <w:sz w:val="20"/>
        </w:rPr>
        <w:t>- Fournir au Distributeur les produits/services dans des conditions de qualité et délais conformes.</w:t>
      </w:r>
    </w:p>
    <w:p>
      <w:r>
        <w:rPr>
          <w:b w:val="0"/>
          <w:sz w:val="20"/>
        </w:rPr>
        <w:t>- Informer le Distributeur de toute évolution majeure concernant les produits/services.</w:t>
      </w:r>
    </w:p>
    <w:p/>
    <w:p/>
    <w:p>
      <w:r>
        <w:rPr>
          <w:b/>
          <w:sz w:val="20"/>
        </w:rPr>
        <w:t>Article 6 – Prix et conditions de paiement</w:t>
      </w:r>
    </w:p>
    <w:p>
      <w:r>
        <w:rPr>
          <w:b w:val="0"/>
          <w:sz w:val="20"/>
        </w:rPr>
        <w:t>Les modalités tarifaires applicables aux produits/services distribués sont définies dans les conditions annexes au présent contrat, à respecter strictement par le Distributeur. Les modalités et délais de paiement sont fixés comme suit : _________________________________________________________________.</w:t>
      </w:r>
    </w:p>
    <w:p/>
    <w:p/>
    <w:p>
      <w:r>
        <w:rPr>
          <w:b/>
          <w:sz w:val="20"/>
        </w:rPr>
        <w:t>Article 7 – Confidentialité</w:t>
      </w:r>
    </w:p>
    <w:p>
      <w:r>
        <w:rPr>
          <w:b w:val="0"/>
          <w:sz w:val="20"/>
        </w:rPr>
        <w:t>Chaque partie s’engage à conserver confidentielles toutes informations reçues de l’autre dans le cadre du présent contrat, et à ne pas les divulguer à des tiers sans accord préalable écrit, sauf obligation légale.</w:t>
      </w:r>
    </w:p>
    <w:p/>
    <w:p/>
    <w:p>
      <w:r>
        <w:rPr>
          <w:b/>
          <w:sz w:val="20"/>
        </w:rPr>
        <w:t>Article 8 – Non-concurrence</w:t>
      </w:r>
    </w:p>
    <w:p>
      <w:r>
        <w:rPr>
          <w:b w:val="0"/>
          <w:sz w:val="20"/>
        </w:rPr>
        <w:t>Pendant la durée du contrat et pour une période de _______________ après sa cessation, le Distributeur s’interdit de commercialiser des produits ou services concurrents susceptibles de nuire aux intérêts du Fournisseur dans la zone d’exclusivité.</w:t>
      </w:r>
    </w:p>
    <w:p/>
    <w:p/>
    <w:p>
      <w:r>
        <w:rPr>
          <w:b/>
          <w:sz w:val="20"/>
        </w:rPr>
        <w:t>Article 9 – Résiliation</w:t>
      </w:r>
    </w:p>
    <w:p>
      <w:r>
        <w:rPr>
          <w:b w:val="0"/>
          <w:sz w:val="20"/>
        </w:rPr>
        <w:t>En cas de manquement grave de l’une des parties à ses obligations, non réparé dans un délai de trente (30) jours après mise en demeure écrite, le contrat pourra être résilié de plein droit par l’autre partie, sans préjudice de tous dommages et intérêts.</w:t>
      </w:r>
    </w:p>
    <w:p/>
    <w:p/>
    <w:p>
      <w:r>
        <w:rPr>
          <w:b/>
          <w:sz w:val="20"/>
        </w:rPr>
        <w:t>Article 10 – Effets de la résiliation</w:t>
      </w:r>
    </w:p>
    <w:p>
      <w:r>
        <w:rPr>
          <w:b w:val="0"/>
          <w:sz w:val="20"/>
        </w:rPr>
        <w:t>À l’expiration ou à la résiliation du présent contrat, le Distributeur cessera immédiatement toute utilisation de l’exclusivité commerciale et restituera au Fournisseur tous documents, matériels et informations confidentielles. Les obligations de confidentialité et de non-concurrence restent applicables dans les conditions prévues.</w:t>
      </w:r>
    </w:p>
    <w:p/>
    <w:p/>
    <w:p>
      <w:r>
        <w:rPr>
          <w:b/>
          <w:sz w:val="20"/>
        </w:rPr>
        <w:t>Article 11 – Loi applicable et juridiction compétente</w:t>
      </w:r>
    </w:p>
    <w:p>
      <w:r>
        <w:rPr>
          <w:b w:val="0"/>
          <w:sz w:val="20"/>
        </w:rPr>
        <w:t>Le présent contrat est soumis au droit français. Tout litige relatif à son interprétation, son exécution ou sa validité sera soumis aux tribunaux compétents du ressort du siège social du Fournisseur.</w:t>
      </w:r>
    </w:p>
    <w:p/>
    <w:p/>
    <w:p/>
    <w:p>
      <w:r>
        <w:rPr>
          <w:b w:val="0"/>
          <w:sz w:val="20"/>
        </w:rPr>
        <w:t>Lieu : ___________________________________________________________</w:t>
      </w:r>
    </w:p>
    <w:p>
      <w:r>
        <w:rPr>
          <w:b w:val="0"/>
          <w:sz w:val="20"/>
        </w:rPr>
        <w:t>Signature du Fournisseur :</w:t>
      </w:r>
    </w:p>
    <w:p>
      <w:r>
        <w:rPr>
          <w:b w:val="0"/>
          <w:sz w:val="20"/>
        </w:rPr>
        <w:br/>
        <w:br/>
        <w:t>___________________________________________________________</w:t>
      </w:r>
    </w:p>
    <w:p/>
    <w:p/>
    <w:p>
      <w:r>
        <w:rPr>
          <w:b w:val="0"/>
          <w:sz w:val="20"/>
        </w:rPr>
        <w:t>Signature du Distributeur :</w:t>
      </w:r>
    </w:p>
    <w:p>
      <w:r>
        <w:rPr>
          <w:b w:val="0"/>
          <w:sz w:val="20"/>
        </w:rPr>
        <w:br/>
        <w:br/>
        <w:t>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FOURNISSEUR</w:t>
            </w:r>
          </w:p>
        </w:tc>
        <w:tc>
          <w:tcPr>
            <w:tcW w:type="dxa" w:w="4986"/>
            <w:tcBorders>
              <w:top w:val="nil"/>
              <w:left w:val="nil"/>
              <w:bottom w:val="nil"/>
              <w:right w:val="nil"/>
              <w:insideH w:val="nil"/>
              <w:insideV w:val="nil"/>
            </w:tcBorders>
          </w:tcPr>
          <w:p>
            <w:pPr>
              <w:jc w:val="center"/>
            </w:pPr>
            <w:r>
              <w:t>DISTRIBUTEUR</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https://jurid-entreprise.com/modele-de-clause-d'exclusivite-commerciale/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de-clause-d'exclusivite-commercial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