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VACATAIRE PRIVÉ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Mandant (Employeur) :</w:t>
      </w:r>
    </w:p>
    <w:p>
      <w:r>
        <w:rPr>
          <w:b w:val="0"/>
          <w:sz w:val="20"/>
        </w:rPr>
        <w:t>Nom / Raison sociale : 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 w:val="0"/>
          <w:sz w:val="20"/>
        </w:rPr>
        <w:t>Le Vacataire (Prestataire) :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>
      <w:r>
        <w:rPr>
          <w:b w:val="0"/>
          <w:sz w:val="20"/>
        </w:rPr>
        <w:t>Numéro de sécurité sociale : _________________________________________</w:t>
      </w:r>
    </w:p>
    <w:p/>
    <w:p>
      <w:r>
        <w:rPr>
          <w:b/>
          <w:sz w:val="20"/>
        </w:rPr>
        <w:t>Article 1 – Objet du contrat</w:t>
      </w:r>
    </w:p>
    <w:p>
      <w:r>
        <w:rPr>
          <w:b w:val="0"/>
          <w:sz w:val="20"/>
        </w:rPr>
        <w:t>Le présent contrat a pour objet de définir les conditions dans lesquelles le Vacataire s’engage à effectuer des prestations de services à titre privé pour le Mandant. Ces prestations sont décrites comme suit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Article 2 – Durée du contrat</w:t>
      </w:r>
    </w:p>
    <w:p>
      <w:r>
        <w:rPr>
          <w:b w:val="0"/>
          <w:sz w:val="20"/>
        </w:rPr>
        <w:t>Le présent contrat est conclu pour une durée déterminée, débutant à la date de signature par les deux parties.</w:t>
      </w:r>
    </w:p>
    <w:p>
      <w:r>
        <w:rPr>
          <w:b w:val="0"/>
          <w:sz w:val="20"/>
        </w:rPr>
        <w:t>Début de la mission : _________________________</w:t>
      </w:r>
    </w:p>
    <w:p>
      <w:r>
        <w:rPr>
          <w:b w:val="0"/>
          <w:sz w:val="20"/>
        </w:rPr>
        <w:t>Fin de la mission : ___________________________</w:t>
      </w:r>
    </w:p>
    <w:p/>
    <w:p>
      <w:r>
        <w:rPr>
          <w:b/>
          <w:sz w:val="20"/>
        </w:rPr>
        <w:t>Article 3 – Modalités d’exécution</w:t>
      </w:r>
    </w:p>
    <w:p>
      <w:r>
        <w:rPr>
          <w:b w:val="0"/>
          <w:sz w:val="20"/>
        </w:rPr>
        <w:t>Le Vacataire exécutera les prestations conformément aux instructions du Mandant. Il exercera sa mission avec diligence, compétence et loyauté.</w:t>
      </w:r>
    </w:p>
    <w:p>
      <w:r>
        <w:rPr>
          <w:b w:val="0"/>
          <w:sz w:val="20"/>
        </w:rPr>
        <w:t>Le lieu d’exécution des prestations est le suivant : ______________________</w:t>
      </w:r>
    </w:p>
    <w:p>
      <w:r>
        <w:rPr>
          <w:b w:val="0"/>
          <w:sz w:val="20"/>
        </w:rPr>
        <w:t>Le Vacataire s’engage à respecter les règles de sécurité applicables et à informer le Mandant de toute difficulté rencontrée.</w:t>
      </w:r>
    </w:p>
    <w:p/>
    <w:p>
      <w:r>
        <w:rPr>
          <w:b/>
          <w:sz w:val="20"/>
        </w:rPr>
        <w:t>Article 4 – Rémunération</w:t>
      </w:r>
    </w:p>
    <w:p>
      <w:r>
        <w:rPr>
          <w:b w:val="0"/>
          <w:sz w:val="20"/>
        </w:rPr>
        <w:t>En contrepartie des prestations réalisées, le Mandant versera au Vacataire une rémunération de :</w:t>
      </w:r>
    </w:p>
    <w:p>
      <w:r>
        <w:rPr>
          <w:b w:val="0"/>
          <w:sz w:val="20"/>
        </w:rPr>
        <w:t>Montant horaire ou forfaitaire : _________________ EUR</w:t>
      </w:r>
    </w:p>
    <w:p>
      <w:r>
        <w:rPr>
          <w:b w:val="0"/>
          <w:sz w:val="20"/>
        </w:rPr>
        <w:t>Modalités et périodicité de paiement : ________________________________</w:t>
      </w:r>
    </w:p>
    <w:p>
      <w:r>
        <w:rPr>
          <w:b w:val="0"/>
          <w:sz w:val="20"/>
        </w:rPr>
        <w:t>Les frais éventuels feront l’objet d’un accord préalable entre les parties.</w:t>
      </w:r>
    </w:p>
    <w:p/>
    <w:p>
      <w:r>
        <w:rPr>
          <w:b/>
          <w:sz w:val="20"/>
        </w:rPr>
        <w:t>Article 5 – Obligations du Vacataire</w:t>
      </w:r>
    </w:p>
    <w:p>
      <w:r>
        <w:rPr>
          <w:b w:val="0"/>
          <w:sz w:val="20"/>
        </w:rPr>
        <w:t>Le Vacataire s’engage à :</w:t>
      </w:r>
    </w:p>
    <w:p>
      <w:r>
        <w:rPr>
          <w:b w:val="0"/>
          <w:sz w:val="20"/>
        </w:rPr>
        <w:t>- Effectuer personnellement les prestations convenues ;</w:t>
      </w:r>
    </w:p>
    <w:p>
      <w:r>
        <w:rPr>
          <w:b w:val="0"/>
          <w:sz w:val="20"/>
        </w:rPr>
        <w:t>- Respecter la confidentialité des informations dont il pourrait avoir connaissance ;</w:t>
      </w:r>
    </w:p>
    <w:p>
      <w:r>
        <w:rPr>
          <w:b w:val="0"/>
          <w:sz w:val="20"/>
        </w:rPr>
        <w:t>- Ne pas sous-traiter les prestations sans accord préalable du Mandant ;</w:t>
      </w:r>
    </w:p>
    <w:p>
      <w:r>
        <w:rPr>
          <w:b w:val="0"/>
          <w:sz w:val="20"/>
        </w:rPr>
        <w:t>- Informer immédiatement le Mandant en cas d’empêchement ou de difficultés dans l’exécution.</w:t>
      </w:r>
    </w:p>
    <w:p/>
    <w:p>
      <w:r>
        <w:rPr>
          <w:b/>
          <w:sz w:val="20"/>
        </w:rPr>
        <w:t>Article 6 – Obligations du Mandant</w:t>
      </w:r>
    </w:p>
    <w:p>
      <w:r>
        <w:rPr>
          <w:b w:val="0"/>
          <w:sz w:val="20"/>
        </w:rPr>
        <w:t>Le Mandant s’engage à :</w:t>
      </w:r>
    </w:p>
    <w:p>
      <w:r>
        <w:rPr>
          <w:b w:val="0"/>
          <w:sz w:val="20"/>
        </w:rPr>
        <w:t>- Fournir au Vacataire les informations et moyens nécessaires à l’exécution des prestations ;</w:t>
      </w:r>
    </w:p>
    <w:p>
      <w:r>
        <w:rPr>
          <w:b w:val="0"/>
          <w:sz w:val="20"/>
        </w:rPr>
        <w:t>- Payer la rémunération convenue dans les délais ;</w:t>
      </w:r>
    </w:p>
    <w:p>
      <w:r>
        <w:rPr>
          <w:b w:val="0"/>
          <w:sz w:val="20"/>
        </w:rPr>
        <w:t>- Respecter les conditions prévues au présent contrat.</w:t>
      </w:r>
    </w:p>
    <w:p/>
    <w:p>
      <w:r>
        <w:rPr>
          <w:b/>
          <w:sz w:val="20"/>
        </w:rPr>
        <w:t>Article 7 – Responsabilité</w:t>
      </w:r>
    </w:p>
    <w:p>
      <w:r>
        <w:rPr>
          <w:b w:val="0"/>
          <w:sz w:val="20"/>
        </w:rPr>
        <w:t>Le Vacataire est responsable des dommages causés par sa faute ou sa négligence dans l’exécution des prestations.</w:t>
      </w:r>
    </w:p>
    <w:p>
      <w:r>
        <w:rPr>
          <w:b w:val="0"/>
          <w:sz w:val="20"/>
        </w:rPr>
        <w:t>Le Mandant dégage le Vacataire de toute responsabilité en cas de dommages indirects ou immatériels.</w:t>
      </w:r>
    </w:p>
    <w:p/>
    <w:p>
      <w:r>
        <w:rPr>
          <w:b/>
          <w:sz w:val="20"/>
        </w:rPr>
        <w:t>Article 8 – Confidentialité</w:t>
      </w:r>
    </w:p>
    <w:p>
      <w:r>
        <w:rPr>
          <w:b w:val="0"/>
          <w:sz w:val="20"/>
        </w:rPr>
        <w:t>Le Vacataire s’engage à conserver confidentielles toutes les informations et documents obtenus dans le cadre de la mission, sauf autorisation écrite préalable du Mandant.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Le présent contrat peut être résilié à tout moment par l'une ou l'autre des parties, sous réserve d'un préavis écrit de : _______ jours.</w:t>
      </w:r>
    </w:p>
    <w:p>
      <w:r>
        <w:rPr>
          <w:b w:val="0"/>
          <w:sz w:val="20"/>
        </w:rPr>
        <w:t>En cas de manquement grave aux obligations contractuelles, la résiliation pourra être immédiate sans préavis.</w:t>
      </w:r>
    </w:p>
    <w:p/>
    <w:p>
      <w:r>
        <w:rPr>
          <w:b/>
          <w:sz w:val="20"/>
        </w:rPr>
        <w:t>Article 10 – Litiges</w:t>
      </w:r>
    </w:p>
    <w:p>
      <w:r>
        <w:rPr>
          <w:b w:val="0"/>
          <w:sz w:val="20"/>
        </w:rPr>
        <w:t>Tout différend relatif à l’interprétation ou à l’exécution du présent contrat sera soumis aux tribunaux compétents français.</w:t>
      </w:r>
    </w:p>
    <w:p/>
    <w:p/>
    <w:p>
      <w:r>
        <w:rPr>
          <w:b w:val="0"/>
          <w:sz w:val="20"/>
        </w:rPr>
        <w:t>Lieu de signature : __________________________________________</w:t>
      </w:r>
    </w:p>
    <w:p>
      <w:r>
        <w:rPr>
          <w:b w:val="0"/>
          <w:sz w:val="20"/>
        </w:rPr>
        <w:t>Date de signature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 (Employeur)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VACATAIRE (Prestataire)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https://jurid-entreprise.com/modele-contrat-vacataire-prive/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contrat-vacataire-priv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