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PRESTATION ARTISTIQUE</w:t>
      </w:r>
    </w:p>
    <w:p/>
    <w:p>
      <w:r>
        <w:rPr>
          <w:b w:val="0"/>
          <w:sz w:val="20"/>
        </w:rPr>
        <w:t>Lieu de conclusion du contrat : ______________________________</w:t>
      </w:r>
    </w:p>
    <w:p/>
    <w:p>
      <w:r>
        <w:rPr>
          <w:b/>
          <w:sz w:val="20"/>
        </w:rPr>
        <w:t>Entre les soussignés :</w:t>
      </w:r>
    </w:p>
    <w:p>
      <w:r>
        <w:rPr>
          <w:b w:val="0"/>
          <w:sz w:val="20"/>
        </w:rPr>
        <w:t>Le Client :</w:t>
      </w:r>
    </w:p>
    <w:p>
      <w:r>
        <w:rPr>
          <w:b w:val="0"/>
          <w:sz w:val="20"/>
        </w:rPr>
        <w:t>Nom/Raison sociale : ___________________________________________</w:t>
      </w:r>
    </w:p>
    <w:p>
      <w:r>
        <w:rPr>
          <w:b w:val="0"/>
          <w:sz w:val="20"/>
        </w:rPr>
        <w:t>Adresse : _____________________________________________________</w:t>
      </w:r>
    </w:p>
    <w:p>
      <w:r>
        <w:rPr>
          <w:b w:val="0"/>
          <w:sz w:val="20"/>
        </w:rPr>
        <w:t>Représenté par : ______________________________________________</w:t>
      </w:r>
    </w:p>
    <w:p>
      <w:r>
        <w:rPr>
          <w:b w:val="0"/>
          <w:sz w:val="20"/>
        </w:rPr>
        <w:t>Téléphone : ___________________________________________________</w:t>
      </w:r>
    </w:p>
    <w:p>
      <w:r>
        <w:rPr>
          <w:b w:val="0"/>
          <w:sz w:val="20"/>
        </w:rPr>
        <w:t>Adresse e-mail : _______________________________________________</w:t>
      </w:r>
    </w:p>
    <w:p/>
    <w:p>
      <w:r>
        <w:rPr>
          <w:b w:val="0"/>
          <w:sz w:val="20"/>
        </w:rPr>
        <w:t>Et l’Artiste / la Troupe :</w:t>
      </w:r>
    </w:p>
    <w:p>
      <w:r>
        <w:rPr>
          <w:b w:val="0"/>
          <w:sz w:val="20"/>
        </w:rPr>
        <w:t>Nom / Nom de scène : __________________________________________</w:t>
      </w:r>
    </w:p>
    <w:p>
      <w:r>
        <w:rPr>
          <w:b w:val="0"/>
          <w:sz w:val="20"/>
        </w:rPr>
        <w:t>Adresse : _____________________________________________________</w:t>
      </w:r>
    </w:p>
    <w:p>
      <w:r>
        <w:rPr>
          <w:b w:val="0"/>
          <w:sz w:val="20"/>
        </w:rPr>
        <w:t>N° SIRET ou identification : ___________________________________</w:t>
      </w:r>
    </w:p>
    <w:p>
      <w:r>
        <w:rPr>
          <w:b w:val="0"/>
          <w:sz w:val="20"/>
        </w:rPr>
        <w:t>Téléphone : ___________________________________________________</w:t>
      </w:r>
    </w:p>
    <w:p>
      <w:r>
        <w:rPr>
          <w:b w:val="0"/>
          <w:sz w:val="20"/>
        </w:rPr>
        <w:t>Adresse e-mail : _______________________________________________</w:t>
      </w:r>
    </w:p>
    <w:p/>
    <w:p>
      <w:r>
        <w:rPr>
          <w:b/>
          <w:sz w:val="20"/>
        </w:rPr>
        <w:t>Article 1 – Objet du contrat</w:t>
      </w:r>
    </w:p>
    <w:p>
      <w:r>
        <w:rPr>
          <w:b w:val="0"/>
          <w:sz w:val="20"/>
        </w:rPr>
        <w:t>Le présent contrat a pour objet la prestation artistique suivante :</w:t>
      </w:r>
    </w:p>
    <w:p>
      <w:r>
        <w:rPr>
          <w:b w:val="0"/>
          <w:sz w:val="20"/>
        </w:rPr>
        <w:t>Type de spectacle : _____________________________________________</w:t>
      </w:r>
    </w:p>
    <w:p>
      <w:r>
        <w:rPr>
          <w:b w:val="0"/>
          <w:sz w:val="20"/>
        </w:rPr>
        <w:t>Description succincte : __________________________________________</w:t>
      </w:r>
    </w:p>
    <w:p>
      <w:r>
        <w:rPr>
          <w:b w:val="0"/>
          <w:sz w:val="20"/>
        </w:rPr>
        <w:t>Durée approximative : ___________________________________________</w:t>
      </w:r>
    </w:p>
    <w:p>
      <w:r>
        <w:rPr>
          <w:b w:val="0"/>
          <w:sz w:val="20"/>
        </w:rPr>
        <w:t>Lieu de la représentation : _____________________________________</w:t>
      </w:r>
    </w:p>
    <w:p>
      <w:r>
        <w:rPr>
          <w:b w:val="0"/>
          <w:sz w:val="20"/>
        </w:rPr>
        <w:t>Date(s) et heure(s) : ___________________________________________</w:t>
      </w:r>
    </w:p>
    <w:p/>
    <w:p>
      <w:r>
        <w:rPr>
          <w:b/>
          <w:sz w:val="20"/>
        </w:rPr>
        <w:t>Article 2 – Obligations de l’Artiste</w:t>
      </w:r>
    </w:p>
    <w:p>
      <w:r>
        <w:rPr>
          <w:b w:val="0"/>
          <w:sz w:val="20"/>
        </w:rPr>
        <w:t>L’Artiste s’engage à assurer la prestation dans les conditions définies aux présentes, à fournir un spectacle conforme à la description, et à respecter les horaires convenus. Il garantit que le spectacle ne porte pas atteinte aux droits des tiers et respecte la législation en vigueur.</w:t>
      </w:r>
    </w:p>
    <w:p/>
    <w:p>
      <w:r>
        <w:rPr>
          <w:b/>
          <w:sz w:val="20"/>
        </w:rPr>
        <w:t>Article 3 – Obligations du Client</w:t>
      </w:r>
    </w:p>
    <w:p>
      <w:r>
        <w:rPr>
          <w:b w:val="0"/>
          <w:sz w:val="20"/>
        </w:rPr>
        <w:t>Le Client s’engage à fournir les conditions matérielles nécessaires à la bonne réalisation du spectacle (local, matériel technique, sécurité, accueil), à respecter les horaires et à verser le paiement conformément aux modalités prévues.</w:t>
      </w:r>
    </w:p>
    <w:p/>
    <w:p>
      <w:r>
        <w:rPr>
          <w:b/>
          <w:sz w:val="20"/>
        </w:rPr>
        <w:t>Article 4 – Conditions financières</w:t>
      </w:r>
    </w:p>
    <w:p>
      <w:r>
        <w:rPr>
          <w:b w:val="0"/>
          <w:sz w:val="20"/>
        </w:rPr>
        <w:t>Montant de la prestation : _________________ EUR hors taxes</w:t>
      </w:r>
    </w:p>
    <w:p>
      <w:r>
        <w:rPr>
          <w:b w:val="0"/>
          <w:sz w:val="20"/>
        </w:rPr>
        <w:t>Modalités de paiement : __________________________________________</w:t>
      </w:r>
    </w:p>
    <w:p>
      <w:r>
        <w:rPr>
          <w:b w:val="0"/>
          <w:sz w:val="20"/>
        </w:rPr>
        <w:t>Versement d’un acompte de _______ % à la signature du contrat, soit __________ EUR.</w:t>
      </w:r>
    </w:p>
    <w:p>
      <w:r>
        <w:rPr>
          <w:b w:val="0"/>
          <w:sz w:val="20"/>
        </w:rPr>
        <w:t>Solde dû au plus tard le jour de la représentation ou selon accord.</w:t>
      </w:r>
    </w:p>
    <w:p/>
    <w:p>
      <w:r>
        <w:rPr>
          <w:b/>
          <w:sz w:val="20"/>
        </w:rPr>
        <w:t>Article 5 – Annulation et report</w:t>
      </w:r>
    </w:p>
    <w:p>
      <w:r>
        <w:rPr>
          <w:b w:val="0"/>
          <w:sz w:val="20"/>
        </w:rPr>
        <w:t>Toute annulation ou report de la prestation doit être notifié par écrit. En cas d’annulation par le Client moins de _______ jours avant la date prévue, l’acompte restera acquis à l’Artiste. En cas de force majeure, les parties conviendront d’une nouvelle date ou d’une résiliation sans pénalité.</w:t>
      </w:r>
    </w:p>
    <w:p/>
    <w:p>
      <w:r>
        <w:rPr>
          <w:b/>
          <w:sz w:val="20"/>
        </w:rPr>
        <w:t>Article 6 – Responsabilités</w:t>
      </w:r>
    </w:p>
    <w:p>
      <w:r>
        <w:rPr>
          <w:b w:val="0"/>
          <w:sz w:val="20"/>
        </w:rPr>
        <w:t>L’Artiste est responsable de la bonne exécution de la prestation. Le Client est responsable de la sécurité du public et des locaux. Chacune des parties garantit l’autre contre tout recours de tiers lié à ses obligations.</w:t>
      </w:r>
    </w:p>
    <w:p/>
    <w:p>
      <w:r>
        <w:rPr>
          <w:b/>
          <w:sz w:val="20"/>
        </w:rPr>
        <w:t>Article 7 – Propriété intellectuelle</w:t>
      </w:r>
    </w:p>
    <w:p>
      <w:r>
        <w:rPr>
          <w:b w:val="0"/>
          <w:sz w:val="20"/>
        </w:rPr>
        <w:t>L’Artiste conserve la propriété intellectuelle de son spectacle. Le Client s’interdit toute reproduction, diffusion ou exploitation sans autorisation préalable. Toute captation audiovisuelle est soumise à accord écrit.</w:t>
      </w:r>
    </w:p>
    <w:p/>
    <w:p>
      <w:r>
        <w:rPr>
          <w:b/>
          <w:sz w:val="20"/>
        </w:rPr>
        <w:t>Article 8 – Durée et résiliation</w:t>
      </w:r>
    </w:p>
    <w:p>
      <w:r>
        <w:rPr>
          <w:b w:val="0"/>
          <w:sz w:val="20"/>
        </w:rPr>
        <w:t>Le contrat prend effet à sa signature et s’achève à l’exécution complète de la prestation. En cas de manquement grave d’une partie, l’autre pourra résilier le contrat après mise en demeure restée sans effet.</w:t>
      </w:r>
    </w:p>
    <w:p/>
    <w:p>
      <w:r>
        <w:rPr>
          <w:b/>
          <w:sz w:val="20"/>
        </w:rPr>
        <w:t>Article 9 – Loi applicable et juridiction</w:t>
      </w:r>
    </w:p>
    <w:p>
      <w:r>
        <w:rPr>
          <w:b w:val="0"/>
          <w:sz w:val="20"/>
        </w:rPr>
        <w:t>Le présent contrat est soumis au droit français. Tout litige relatif à son interprétation ou son exécution sera soumis aux tribunaux compétents du ressort du siège du Client.</w:t>
      </w:r>
    </w:p>
    <w:p/>
    <w:p/>
    <w:p>
      <w:r>
        <w:rPr>
          <w:b w:val="0"/>
          <w:sz w:val="20"/>
        </w:rPr>
        <w:t>Lieu de signature :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CLIENT</w:t>
            </w:r>
          </w:p>
        </w:tc>
        <w:tc>
          <w:tcPr>
            <w:tcW w:type="dxa" w:w="4986"/>
            <w:tcBorders>
              <w:top w:val="nil"/>
              <w:left w:val="nil"/>
              <w:bottom w:val="nil"/>
              <w:right w:val="nil"/>
              <w:insideH w:val="nil"/>
              <w:insideV w:val="nil"/>
            </w:tcBorders>
          </w:tcPr>
          <w:p>
            <w:pPr>
              <w:jc w:val="center"/>
            </w:pPr>
            <w:r>
              <w:t>L’ARTISTE / LA TROUPE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https://jurid-entreprise.com/modele-contrat-spectacle/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contrat-spectacl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