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PRESTATION DE SERVICES - SECRÉTAIRE INDÉPENDANTE</w:t>
      </w:r>
    </w:p>
    <w:p/>
    <w:p>
      <w:r>
        <w:rPr>
          <w:b/>
          <w:sz w:val="20"/>
        </w:rPr>
        <w:t>Entre les soussignés :</w:t>
      </w:r>
    </w:p>
    <w:p>
      <w:r>
        <w:rPr>
          <w:b/>
          <w:sz w:val="20"/>
        </w:rPr>
        <w:t>Le Client :</w:t>
      </w:r>
    </w:p>
    <w:p>
      <w:r>
        <w:rPr>
          <w:b w:val="0"/>
          <w:sz w:val="20"/>
        </w:rPr>
        <w:t>Nom / Raison sociale : 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</w:t>
      </w:r>
    </w:p>
    <w:p>
      <w:r>
        <w:rPr>
          <w:b w:val="0"/>
          <w:sz w:val="20"/>
        </w:rPr>
        <w:t>Adresse électronique : _______________________________________________</w:t>
      </w:r>
    </w:p>
    <w:p/>
    <w:p>
      <w:r>
        <w:rPr>
          <w:b/>
          <w:sz w:val="20"/>
        </w:rPr>
        <w:t>Et</w:t>
      </w:r>
    </w:p>
    <w:p>
      <w:r>
        <w:rPr>
          <w:b/>
          <w:sz w:val="20"/>
        </w:rPr>
        <w:t>La Secrétaire Indépendante :</w:t>
      </w:r>
    </w:p>
    <w:p>
      <w:r>
        <w:rPr>
          <w:b w:val="0"/>
          <w:sz w:val="20"/>
        </w:rPr>
        <w:t>Nom et prénom : _____________________________________________________</w:t>
      </w:r>
    </w:p>
    <w:p>
      <w:r>
        <w:rPr>
          <w:b w:val="0"/>
          <w:sz w:val="20"/>
        </w:rPr>
        <w:t>Adresse professionnelle : ____________________________________________</w:t>
      </w:r>
    </w:p>
    <w:p>
      <w:r>
        <w:rPr>
          <w:b w:val="0"/>
          <w:sz w:val="20"/>
        </w:rPr>
        <w:t>Téléphone : _________________________________________________________</w:t>
      </w:r>
    </w:p>
    <w:p>
      <w:r>
        <w:rPr>
          <w:b w:val="0"/>
          <w:sz w:val="20"/>
        </w:rPr>
        <w:t>Adresse électronique : _______________________________________________</w:t>
      </w:r>
    </w:p>
    <w:p>
      <w:r>
        <w:rPr>
          <w:b w:val="0"/>
          <w:sz w:val="20"/>
        </w:rPr>
        <w:t>Numéro SIRET : ______________________________________________________</w:t>
      </w:r>
    </w:p>
    <w:p/>
    <w:p>
      <w:r>
        <w:rPr>
          <w:b/>
          <w:sz w:val="20"/>
        </w:rPr>
        <w:t>Article 1 – Objet du contrat</w:t>
      </w:r>
    </w:p>
    <w:p>
      <w:r>
        <w:rPr>
          <w:b w:val="0"/>
          <w:sz w:val="20"/>
        </w:rPr>
        <w:t>La Secrétaire Indépendante s'engage à fournir au Client des prestations de secrétariat, telles que définies ci-après et conformément aux règles de l'art et à la législation en vigueur. Ces prestations sont réalisées en toute indépendance et sans lien de subordination.</w:t>
      </w:r>
    </w:p>
    <w:p/>
    <w:p>
      <w:r>
        <w:rPr>
          <w:b/>
          <w:sz w:val="20"/>
        </w:rPr>
        <w:t>Article 2 – Description des prestations</w:t>
      </w:r>
    </w:p>
    <w:p>
      <w:r>
        <w:rPr>
          <w:b w:val="0"/>
          <w:sz w:val="20"/>
        </w:rPr>
        <w:t xml:space="preserve">Les prestations comprennent notamment : </w:t>
      </w:r>
    </w:p>
    <w:p>
      <w:r>
        <w:rPr>
          <w:b/>
          <w:sz w:val="20"/>
        </w:rPr>
        <w:t>- Gestion administrative (rédaction, saisie, classement, archivage)</w:t>
      </w:r>
    </w:p>
    <w:p>
      <w:r>
        <w:rPr>
          <w:b/>
          <w:sz w:val="20"/>
        </w:rPr>
        <w:t>- Gestion des appels téléphoniques et courriers</w:t>
      </w:r>
    </w:p>
    <w:p>
      <w:r>
        <w:rPr>
          <w:b/>
          <w:sz w:val="20"/>
        </w:rPr>
        <w:t>- Organisation d’agendas et rendez-vous</w:t>
      </w:r>
    </w:p>
    <w:p>
      <w:r>
        <w:rPr>
          <w:b/>
          <w:sz w:val="20"/>
        </w:rPr>
        <w:t>- Toute autre prestation convenue entre les parties</w:t>
      </w:r>
    </w:p>
    <w:p/>
    <w:p>
      <w:r>
        <w:rPr>
          <w:b/>
          <w:sz w:val="20"/>
        </w:rPr>
        <w:t>Article 3 – Durée du contrat</w:t>
      </w:r>
    </w:p>
    <w:p>
      <w:r>
        <w:rPr>
          <w:b w:val="0"/>
          <w:sz w:val="20"/>
        </w:rPr>
        <w:t>Le présent contrat est conclu pour une durée indéterminée. Chacune des parties peut y mettre fin à tout moment avec un préavis de 30 jours, notifié par lettre recommandée avec accusé de réception.</w:t>
      </w:r>
    </w:p>
    <w:p/>
    <w:p>
      <w:r>
        <w:rPr>
          <w:b/>
          <w:sz w:val="20"/>
        </w:rPr>
        <w:t>Article 4 – Obligations de la Secrétaire Indépendante</w:t>
      </w:r>
    </w:p>
    <w:p>
      <w:r>
        <w:rPr>
          <w:b w:val="0"/>
          <w:sz w:val="20"/>
        </w:rPr>
        <w:t>La Secrétaire Indépendante s'engage à :</w:t>
      </w:r>
    </w:p>
    <w:p>
      <w:r>
        <w:rPr>
          <w:b w:val="0"/>
          <w:sz w:val="20"/>
        </w:rPr>
        <w:t>- Réaliser les prestations avec diligence, compétence et professionnalisme.</w:t>
      </w:r>
    </w:p>
    <w:p>
      <w:r>
        <w:rPr>
          <w:b w:val="0"/>
          <w:sz w:val="20"/>
        </w:rPr>
        <w:t>- Respecter la confidentialité des informations communiquées par le Client.</w:t>
      </w:r>
    </w:p>
    <w:p>
      <w:r>
        <w:rPr>
          <w:b w:val="0"/>
          <w:sz w:val="20"/>
        </w:rPr>
        <w:t>- Ne pas sous-traiter les prestations sans accord préalable du Client.</w:t>
      </w:r>
    </w:p>
    <w:p/>
    <w:p>
      <w:r>
        <w:rPr>
          <w:b/>
          <w:sz w:val="20"/>
        </w:rPr>
        <w:t>Article 5 – Obligations du Client</w:t>
      </w:r>
    </w:p>
    <w:p>
      <w:r>
        <w:rPr>
          <w:b w:val="0"/>
          <w:sz w:val="20"/>
        </w:rPr>
        <w:t>Le Client s'engage à :</w:t>
      </w:r>
    </w:p>
    <w:p>
      <w:r>
        <w:rPr>
          <w:b w:val="0"/>
          <w:sz w:val="20"/>
        </w:rPr>
        <w:t>- Fournir toutes les informations et moyens nécessaires à la bonne exécution des prestations.</w:t>
      </w:r>
    </w:p>
    <w:p>
      <w:r>
        <w:rPr>
          <w:b w:val="0"/>
          <w:sz w:val="20"/>
        </w:rPr>
        <w:t>- Régler les factures selon les modalités définies à l'article 7.</w:t>
      </w:r>
    </w:p>
    <w:p>
      <w:r>
        <w:rPr>
          <w:b w:val="0"/>
          <w:sz w:val="20"/>
        </w:rPr>
        <w:t>- Respecter les engagements liés à la confidentialité des travaux réalisés.</w:t>
      </w:r>
    </w:p>
    <w:p/>
    <w:p>
      <w:r>
        <w:rPr>
          <w:b/>
          <w:sz w:val="20"/>
        </w:rPr>
        <w:t>Article 6 – Confidentialité</w:t>
      </w:r>
    </w:p>
    <w:p>
      <w:r>
        <w:rPr>
          <w:b w:val="0"/>
          <w:sz w:val="20"/>
        </w:rPr>
        <w:t>Les parties s’engagent à garder confidentielles les informations, documents et données échangés dans le cadre du présent contrat, pendant toute sa durée et au-delà, sauf accord écrit contraire.</w:t>
      </w:r>
    </w:p>
    <w:p/>
    <w:p>
      <w:r>
        <w:rPr>
          <w:b/>
          <w:sz w:val="20"/>
        </w:rPr>
        <w:t>Article 7 – Modalités financières</w:t>
      </w:r>
    </w:p>
    <w:p>
      <w:r>
        <w:rPr>
          <w:b w:val="0"/>
          <w:sz w:val="20"/>
        </w:rPr>
        <w:t>Le montant des prestations est fixé comme suit :</w:t>
      </w:r>
    </w:p>
    <w:p>
      <w:r>
        <w:rPr>
          <w:b w:val="0"/>
          <w:sz w:val="20"/>
        </w:rPr>
        <w:t>- Tarif horaire : ____________ EUR HT</w:t>
      </w:r>
    </w:p>
    <w:p>
      <w:r>
        <w:rPr>
          <w:b w:val="0"/>
          <w:sz w:val="20"/>
        </w:rPr>
        <w:t>- Forfait mensuel éventuel : ____________ EUR HT</w:t>
      </w:r>
    </w:p>
    <w:p>
      <w:r>
        <w:rPr>
          <w:b w:val="0"/>
          <w:sz w:val="20"/>
        </w:rPr>
        <w:t>Les factures sont émises mensuellement et payables à 30 jours net, par virement bancaire ou autre moyen convenu.</w:t>
      </w:r>
    </w:p>
    <w:p/>
    <w:p>
      <w:r>
        <w:rPr>
          <w:b/>
          <w:sz w:val="20"/>
        </w:rPr>
        <w:t>Article 8 – Responsabilité</w:t>
      </w:r>
    </w:p>
    <w:p>
      <w:r>
        <w:rPr>
          <w:b w:val="0"/>
          <w:sz w:val="20"/>
        </w:rPr>
        <w:t>La Secrétaire Indépendante est responsable de la bonne exécution des prestations. Toutefois, sa responsabilité ne saurait être engagée pour des dommages indirects ou résultant d’informations erronées fournies par le Client.</w:t>
      </w:r>
    </w:p>
    <w:p/>
    <w:p>
      <w:r>
        <w:rPr>
          <w:b/>
          <w:sz w:val="20"/>
        </w:rPr>
        <w:t>Article 9 – Propriété intellectuelle</w:t>
      </w:r>
    </w:p>
    <w:p>
      <w:r>
        <w:rPr>
          <w:b w:val="0"/>
          <w:sz w:val="20"/>
        </w:rPr>
        <w:t>Les résultats des prestations, documents et supports créés demeurent la propriété du Client, sauf clause contraire écrite et expresse.</w:t>
      </w:r>
    </w:p>
    <w:p/>
    <w:p>
      <w:r>
        <w:rPr>
          <w:b/>
          <w:sz w:val="20"/>
        </w:rPr>
        <w:t>Article 10 – Résiliation</w:t>
      </w:r>
    </w:p>
    <w:p>
      <w:r>
        <w:rPr>
          <w:b w:val="0"/>
          <w:sz w:val="20"/>
        </w:rPr>
        <w:t>Le présent contrat peut être résilié immédiatement en cas de manquement grave par l'une des parties, après mise en demeure restée sans effet dans un délai de 15 jours.</w:t>
      </w:r>
    </w:p>
    <w:p/>
    <w:p>
      <w:r>
        <w:rPr>
          <w:b/>
          <w:sz w:val="20"/>
        </w:rPr>
        <w:t>Article 11 – Non-concurrence</w:t>
      </w:r>
    </w:p>
    <w:p>
      <w:r>
        <w:rPr>
          <w:b w:val="0"/>
          <w:sz w:val="20"/>
        </w:rPr>
        <w:t>La Secrétaire Indépendante s’engage à ne pas démarcher directement la clientèle du Client pendant la durée du contrat et pendant une période de six (6) mois suivant sa cessation, sauf accord écrit du Client.</w:t>
      </w:r>
    </w:p>
    <w:p/>
    <w:p>
      <w:r>
        <w:rPr>
          <w:b/>
          <w:sz w:val="20"/>
        </w:rPr>
        <w:t>Article 12 – Loi applicable et juridiction compétente</w:t>
      </w:r>
    </w:p>
    <w:p>
      <w:r>
        <w:rPr>
          <w:b w:val="0"/>
          <w:sz w:val="20"/>
        </w:rPr>
        <w:t>Le présent contrat est soumis au droit français. Tout litige relatif à son interprétation ou son exécution sera soumis aux tribunaux compétents du ressort du siège social du Client.</w:t>
      </w:r>
    </w:p>
    <w:p/>
    <w:p/>
    <w:p>
      <w:r>
        <w:rPr>
          <w:b w:val="0"/>
          <w:sz w:val="20"/>
        </w:rPr>
        <w:t>Lieu de signature : _________________________________________________</w:t>
      </w:r>
    </w:p>
    <w:p>
      <w:r>
        <w:rPr>
          <w:b w:val="0"/>
          <w:sz w:val="20"/>
        </w:rPr>
        <w:t>Date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 SECRÉTAIRE INDÉPENDANTE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https://jurid-entreprise.com/modele-contrat-secretaire-independante/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https://jurid-entreprise.com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jurid-entreprise.com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-entreprise.com/modele-contrat-secretaire-independante/" TargetMode="External"/><Relationship Id="rId10" Type="http://schemas.openxmlformats.org/officeDocument/2006/relationships/hyperlink" Target="https://jurid-entre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