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PRESTATION DE SERVICES ENTRE ASSOCIATION ET PRESTATAIRE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L’Association : ____________________________________________________________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</w:t>
      </w:r>
    </w:p>
    <w:p>
      <w:r>
        <w:rPr>
          <w:b w:val="0"/>
          <w:sz w:val="20"/>
        </w:rPr>
        <w:t>Numéro SIRET : ___________________________________________________________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____________________________________________________</w:t>
      </w:r>
    </w:p>
    <w:p/>
    <w:p>
      <w:r>
        <w:rPr>
          <w:b/>
          <w:sz w:val="20"/>
        </w:rPr>
        <w:t>Et le Prestataire de services :</w:t>
      </w:r>
    </w:p>
    <w:p>
      <w:r>
        <w:rPr>
          <w:b w:val="0"/>
          <w:sz w:val="20"/>
        </w:rPr>
        <w:t>Nom / Dénomination sociale : _______________________________________________</w:t>
      </w:r>
    </w:p>
    <w:p>
      <w:r>
        <w:rPr>
          <w:b w:val="0"/>
          <w:sz w:val="20"/>
        </w:rPr>
        <w:t>Représenté par : _________________________________________________________</w:t>
      </w:r>
    </w:p>
    <w:p>
      <w:r>
        <w:rPr>
          <w:b w:val="0"/>
          <w:sz w:val="20"/>
        </w:rPr>
        <w:t>Adresse professionnelle : _________________________________________________</w:t>
      </w:r>
    </w:p>
    <w:p>
      <w:r>
        <w:rPr>
          <w:b w:val="0"/>
          <w:sz w:val="20"/>
        </w:rPr>
        <w:t>Numéro SIRET / SIREN : ____________________________________________________</w:t>
      </w:r>
    </w:p>
    <w:p>
      <w:r>
        <w:rPr>
          <w:b w:val="0"/>
          <w:sz w:val="20"/>
        </w:rPr>
        <w:t>Adresse électronique : 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L’Association souhaite bénéficier des prestations décrites ci-dessous, fournies par le Prestataire, dans les conditions définies au présent contrat.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dans lesquelles le Prestataire s’engage à fournir à l’Association les prestations de services suivantes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présent contrat entre en vigueur dès sa signature par les deux parties et est conclu pour une durée de ______________.</w:t>
      </w:r>
    </w:p>
    <w:p>
      <w:r>
        <w:rPr>
          <w:b w:val="0"/>
          <w:sz w:val="20"/>
        </w:rPr>
        <w:t>Il pourra être renouvelé ou prolongé par accord écrit entre les parties.</w:t>
      </w:r>
    </w:p>
    <w:p/>
    <w:p>
      <w:r>
        <w:rPr>
          <w:b/>
          <w:sz w:val="20"/>
        </w:rPr>
        <w:t>Article 3 – Modalités d’exécution des prestations</w:t>
      </w:r>
    </w:p>
    <w:p>
      <w:r>
        <w:rPr>
          <w:b w:val="0"/>
          <w:sz w:val="20"/>
        </w:rPr>
        <w:t>Le Prestataire s’engage à réaliser les prestations conformément aux règles de l’art, dans les délais convenus et en respectant la réglementation applicable.</w:t>
      </w:r>
    </w:p>
    <w:p>
      <w:r>
        <w:rPr>
          <w:b w:val="0"/>
          <w:sz w:val="20"/>
        </w:rPr>
        <w:t>Le Prestataire exécutera les prestations à l’adresse suivante : ____________________________ ou selon modalités définies d’un commun accord.</w:t>
      </w:r>
    </w:p>
    <w:p/>
    <w:p>
      <w:r>
        <w:rPr>
          <w:b/>
          <w:sz w:val="20"/>
        </w:rPr>
        <w:t>Article 4 – Obligations du Prestataire</w:t>
      </w:r>
    </w:p>
    <w:p>
      <w:r>
        <w:rPr>
          <w:b w:val="0"/>
          <w:sz w:val="20"/>
        </w:rPr>
        <w:t>- Fournir les prestations conformément aux spécifications convenues.</w:t>
      </w:r>
    </w:p>
    <w:p>
      <w:r>
        <w:rPr>
          <w:b w:val="0"/>
          <w:sz w:val="20"/>
        </w:rPr>
        <w:t>- Respecter la confidentialité des informations communiquées par l’Association.</w:t>
      </w:r>
    </w:p>
    <w:p>
      <w:r>
        <w:rPr>
          <w:b w:val="0"/>
          <w:sz w:val="20"/>
        </w:rPr>
        <w:t>- Se conformer aux règles de sécurité et aux normes en vigueur.</w:t>
      </w:r>
    </w:p>
    <w:p>
      <w:r>
        <w:rPr>
          <w:b w:val="0"/>
          <w:sz w:val="20"/>
        </w:rPr>
        <w:t>- Informer immédiatement l’Association de toute difficulté rencontrée.</w:t>
      </w:r>
    </w:p>
    <w:p/>
    <w:p>
      <w:r>
        <w:rPr>
          <w:b/>
          <w:sz w:val="20"/>
        </w:rPr>
        <w:t>Article 5 – Obligations de l’Association</w:t>
      </w:r>
    </w:p>
    <w:p>
      <w:r>
        <w:rPr>
          <w:b w:val="0"/>
          <w:sz w:val="20"/>
        </w:rPr>
        <w:t>- Fournir au Prestataire toutes les informations nécessaires à la bonne exécution des prestations.</w:t>
      </w:r>
    </w:p>
    <w:p>
      <w:r>
        <w:rPr>
          <w:b w:val="0"/>
          <w:sz w:val="20"/>
        </w:rPr>
        <w:t>- Faciliter l’accès aux locaux et aux moyens nécessaires.</w:t>
      </w:r>
    </w:p>
    <w:p>
      <w:r>
        <w:rPr>
          <w:b w:val="0"/>
          <w:sz w:val="20"/>
        </w:rPr>
        <w:t>- Régler les factures conformément aux modalités prévues.</w:t>
      </w:r>
    </w:p>
    <w:p/>
    <w:p>
      <w:r>
        <w:rPr>
          <w:b/>
          <w:sz w:val="20"/>
        </w:rPr>
        <w:t>Article 6 – Prix et modalités de paiement</w:t>
      </w:r>
    </w:p>
    <w:p>
      <w:r>
        <w:rPr>
          <w:b w:val="0"/>
          <w:sz w:val="20"/>
        </w:rPr>
        <w:t>Le montant total des prestations est fixé à : ____________________ EUR hors taxes.</w:t>
      </w:r>
    </w:p>
    <w:p>
      <w:r>
        <w:rPr>
          <w:b w:val="0"/>
          <w:sz w:val="20"/>
        </w:rPr>
        <w:t>Le paiement s’effectuera selon les modalités suivantes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Article 7 – Responsabilité</w:t>
      </w:r>
    </w:p>
    <w:p>
      <w:r>
        <w:rPr>
          <w:b w:val="0"/>
          <w:sz w:val="20"/>
        </w:rPr>
        <w:t>Le Prestataire est responsable de la bonne exécution des prestations conformément aux termes du présent contrat.</w:t>
      </w:r>
    </w:p>
    <w:p>
      <w:r>
        <w:rPr>
          <w:b w:val="0"/>
          <w:sz w:val="20"/>
        </w:rPr>
        <w:t>Il garantit l’Association contre tout dommage résultant d’une faute ou négligence de sa part.</w:t>
      </w:r>
    </w:p>
    <w:p>
      <w:r>
        <w:rPr>
          <w:b w:val="0"/>
          <w:sz w:val="20"/>
        </w:rPr>
        <w:t>La responsabilité du Prestataire ne saurait être engagée en cas de force majeure définie conformément à la jurisprudence française.</w:t>
      </w:r>
    </w:p>
    <w:p/>
    <w:p>
      <w:r>
        <w:rPr>
          <w:b/>
          <w:sz w:val="20"/>
        </w:rPr>
        <w:t>Article 8 – Confidentialité</w:t>
      </w:r>
    </w:p>
    <w:p>
      <w:r>
        <w:rPr>
          <w:b w:val="0"/>
          <w:sz w:val="20"/>
        </w:rPr>
        <w:t>Chaque partie s’engage à considérer comme confidentielles toutes les informations échangées dans le cadre de l’exécution du présent contrat.</w:t>
      </w:r>
    </w:p>
    <w:p>
      <w:r>
        <w:rPr>
          <w:b w:val="0"/>
          <w:sz w:val="20"/>
        </w:rPr>
        <w:t>Cette obligation perdure pendant une durée de cinq (5) ans après la fin du contrat.</w:t>
      </w:r>
    </w:p>
    <w:p/>
    <w:p>
      <w:r>
        <w:rPr>
          <w:b/>
          <w:sz w:val="20"/>
        </w:rPr>
        <w:t>Article 9 – Propriété intellectuelle</w:t>
      </w:r>
    </w:p>
    <w:p>
      <w:r>
        <w:rPr>
          <w:b w:val="0"/>
          <w:sz w:val="20"/>
        </w:rPr>
        <w:t>Les résultats des prestations réalisées par le Prestataire, les documents et créations restent la propriété exclusive de l’Association.</w:t>
      </w:r>
    </w:p>
    <w:p>
      <w:r>
        <w:rPr>
          <w:b w:val="0"/>
          <w:sz w:val="20"/>
        </w:rPr>
        <w:t>Le Prestataire cède à l’Association, à titre exclusif, l’ensemble des droits nécessaires à l’exploitation des résultats.</w:t>
      </w:r>
    </w:p>
    <w:p/>
    <w:p>
      <w:r>
        <w:rPr>
          <w:b/>
          <w:sz w:val="20"/>
        </w:rPr>
        <w:t>Article 10 – Résiliation</w:t>
      </w:r>
    </w:p>
    <w:p>
      <w:r>
        <w:rPr>
          <w:b w:val="0"/>
          <w:sz w:val="20"/>
        </w:rPr>
        <w:t>Le présent contrat peut être résilié par l’une ou l’autre des parties, sous réserve d’un préavis écrit de trente (30) jours.</w:t>
      </w:r>
    </w:p>
    <w:p>
      <w:r>
        <w:rPr>
          <w:b w:val="0"/>
          <w:sz w:val="20"/>
        </w:rPr>
        <w:t>En cas de manquement grave aux obligations contractuelles, la résiliation pourra être immédiate, sans préjudice des dommages-intérêts éventuels.</w:t>
      </w:r>
    </w:p>
    <w:p/>
    <w:p>
      <w:r>
        <w:rPr>
          <w:b/>
          <w:sz w:val="20"/>
        </w:rPr>
        <w:t>Article 11 – Règlement des litiges</w:t>
      </w:r>
    </w:p>
    <w:p>
      <w:r>
        <w:rPr>
          <w:b w:val="0"/>
          <w:sz w:val="20"/>
        </w:rPr>
        <w:t>En cas de différend relatif à la validité, l’interprétation ou l’exécution du présent contrat, les parties s’efforceront de régler amiablement leur différend.</w:t>
      </w:r>
    </w:p>
    <w:p>
      <w:r>
        <w:rPr>
          <w:b w:val="0"/>
          <w:sz w:val="20"/>
        </w:rPr>
        <w:t>À défaut d’accord, le litige sera soumis aux tribunaux compétents du ressort du siège social de l’Association.</w:t>
      </w:r>
    </w:p>
    <w:p/>
    <w:p/>
    <w:p>
      <w:r>
        <w:rPr>
          <w:b w:val="0"/>
          <w:sz w:val="20"/>
        </w:rPr>
        <w:t>Lieu de signature : _____________________________________________</w:t>
      </w:r>
    </w:p>
    <w:p>
      <w:r>
        <w:rPr>
          <w:b w:val="0"/>
          <w:sz w:val="20"/>
        </w:rPr>
        <w:t>Date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L’ASSOCIATION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https://jurid-entreprise.com/modele-contrat-prestation-de-service-association/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contrat-prestation-de-service-association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