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PRESTATION MUSICALE</w:t>
      </w:r>
    </w:p>
    <w:p/>
    <w:p>
      <w:r>
        <w:rPr>
          <w:b w:val="0"/>
          <w:sz w:val="20"/>
        </w:rPr>
        <w:t>Lieu : ____________________________    Date : ____________________________</w:t>
      </w:r>
    </w:p>
    <w:p/>
    <w:p>
      <w:r>
        <w:rPr>
          <w:b/>
          <w:sz w:val="20"/>
        </w:rPr>
        <w:t>Entre les soussignés :</w:t>
      </w:r>
    </w:p>
    <w:p>
      <w:r>
        <w:rPr>
          <w:b/>
          <w:sz w:val="20"/>
        </w:rPr>
        <w:t>Le Client :</w:t>
      </w:r>
    </w:p>
    <w:p>
      <w:r>
        <w:rPr>
          <w:b w:val="0"/>
          <w:sz w:val="20"/>
        </w:rPr>
        <w:t>Nom : ___________________________________________________</w:t>
      </w:r>
    </w:p>
    <w:p>
      <w:r>
        <w:rPr>
          <w:b w:val="0"/>
          <w:sz w:val="20"/>
        </w:rPr>
        <w:t>Adresse : _______________________________________________</w:t>
      </w:r>
    </w:p>
    <w:p>
      <w:r>
        <w:rPr>
          <w:b w:val="0"/>
          <w:sz w:val="20"/>
        </w:rPr>
        <w:t>Téléphone : _____________________________________________</w:t>
      </w:r>
    </w:p>
    <w:p>
      <w:r>
        <w:rPr>
          <w:b w:val="0"/>
          <w:sz w:val="20"/>
        </w:rPr>
        <w:t>Email : _________________________________________________</w:t>
      </w:r>
    </w:p>
    <w:p/>
    <w:p>
      <w:r>
        <w:rPr>
          <w:b/>
          <w:sz w:val="20"/>
        </w:rPr>
        <w:t>Le Prestataire :</w:t>
      </w:r>
    </w:p>
    <w:p>
      <w:r>
        <w:rPr>
          <w:b w:val="0"/>
          <w:sz w:val="20"/>
        </w:rPr>
        <w:t>Nom / Nom de scène : _____________________________________</w:t>
      </w:r>
    </w:p>
    <w:p>
      <w:r>
        <w:rPr>
          <w:b w:val="0"/>
          <w:sz w:val="20"/>
        </w:rPr>
        <w:t>Adresse : _______________________________________________</w:t>
      </w:r>
    </w:p>
    <w:p>
      <w:r>
        <w:rPr>
          <w:b w:val="0"/>
          <w:sz w:val="20"/>
        </w:rPr>
        <w:t>Téléphone : _____________________________________________</w:t>
      </w:r>
    </w:p>
    <w:p>
      <w:r>
        <w:rPr>
          <w:b w:val="0"/>
          <w:sz w:val="20"/>
        </w:rPr>
        <w:t>Email : _________________________________________________</w:t>
      </w:r>
    </w:p>
    <w:p>
      <w:r>
        <w:rPr>
          <w:b w:val="0"/>
          <w:sz w:val="20"/>
        </w:rPr>
        <w:t>SIRET / Numéro d'identification : _________________________</w:t>
      </w:r>
    </w:p>
    <w:p/>
    <w:p>
      <w:r>
        <w:rPr>
          <w:b/>
          <w:sz w:val="20"/>
        </w:rPr>
        <w:t>Article 1 – Objet du contrat</w:t>
      </w:r>
    </w:p>
    <w:p>
      <w:r>
        <w:rPr>
          <w:b w:val="0"/>
          <w:sz w:val="20"/>
        </w:rPr>
        <w:t>Le présent contrat a pour objet la réalisation d’une prestation musicale, par le Prestataire au profit du Client, conformément aux conditions définies ci-après.</w:t>
      </w:r>
    </w:p>
    <w:p/>
    <w:p>
      <w:r>
        <w:rPr>
          <w:b/>
          <w:sz w:val="20"/>
        </w:rPr>
        <w:t>Article 2 – Description de la prestation</w:t>
      </w:r>
    </w:p>
    <w:p>
      <w:r>
        <w:rPr>
          <w:b w:val="0"/>
          <w:sz w:val="20"/>
        </w:rPr>
        <w:t>Le Prestataire s’engage à fournir une prestation musicale comprenant :</w:t>
      </w:r>
    </w:p>
    <w:p>
      <w:r>
        <w:rPr>
          <w:b w:val="0"/>
          <w:sz w:val="20"/>
        </w:rPr>
        <w:t>- Type de prestation : ______________________________________</w:t>
      </w:r>
    </w:p>
    <w:p>
      <w:r>
        <w:rPr>
          <w:b w:val="0"/>
          <w:sz w:val="20"/>
        </w:rPr>
        <w:t>- Durée de la prestation : _________________________________</w:t>
      </w:r>
    </w:p>
    <w:p>
      <w:r>
        <w:rPr>
          <w:b w:val="0"/>
          <w:sz w:val="20"/>
        </w:rPr>
        <w:t>- Lieu de la prestation : ____________________________________</w:t>
      </w:r>
    </w:p>
    <w:p>
      <w:r>
        <w:rPr>
          <w:b w:val="0"/>
          <w:sz w:val="20"/>
        </w:rPr>
        <w:t>- Date et horaires : ________________________________________</w:t>
      </w:r>
    </w:p>
    <w:p>
      <w:r>
        <w:rPr>
          <w:b w:val="0"/>
          <w:sz w:val="20"/>
        </w:rPr>
        <w:t>- Nombre d’intervenants : __________________________________</w:t>
      </w:r>
    </w:p>
    <w:p>
      <w:r>
        <w:rPr>
          <w:b w:val="0"/>
          <w:sz w:val="20"/>
        </w:rPr>
        <w:t>- Matériel fourni par le Prestataire : _______________________</w:t>
      </w:r>
    </w:p>
    <w:p>
      <w:r>
        <w:rPr>
          <w:b w:val="0"/>
          <w:sz w:val="20"/>
        </w:rPr>
        <w:t>- Matériel fourni par le Client : ____________________________</w:t>
      </w:r>
    </w:p>
    <w:p/>
    <w:p>
      <w:r>
        <w:rPr>
          <w:b/>
          <w:sz w:val="20"/>
        </w:rPr>
        <w:t>Article 3 – Obligations du Prestataire</w:t>
      </w:r>
    </w:p>
    <w:p>
      <w:r>
        <w:rPr>
          <w:b w:val="0"/>
          <w:sz w:val="20"/>
        </w:rPr>
        <w:t>Le Prestataire s’engage à :</w:t>
      </w:r>
    </w:p>
    <w:p>
      <w:r>
        <w:rPr>
          <w:b w:val="0"/>
          <w:sz w:val="20"/>
        </w:rPr>
        <w:t>- Être ponctuel et respecter les horaires convenus.</w:t>
      </w:r>
    </w:p>
    <w:p>
      <w:r>
        <w:rPr>
          <w:b w:val="0"/>
          <w:sz w:val="20"/>
        </w:rPr>
        <w:t>- Fournir une prestation conforme à la description et de qualité professionnelle.</w:t>
      </w:r>
    </w:p>
    <w:p>
      <w:r>
        <w:rPr>
          <w:b w:val="0"/>
          <w:sz w:val="20"/>
        </w:rPr>
        <w:t>- Assurer la bonne tenue du matériel nécessaire à la prestation.</w:t>
      </w:r>
    </w:p>
    <w:p>
      <w:r>
        <w:rPr>
          <w:b w:val="0"/>
          <w:sz w:val="20"/>
        </w:rPr>
        <w:t>- Respecter les règles de sécurité et d’hygiène en vigueur sur le lieu de la prestation.</w:t>
      </w:r>
    </w:p>
    <w:p/>
    <w:p>
      <w:r>
        <w:rPr>
          <w:b/>
          <w:sz w:val="20"/>
        </w:rPr>
        <w:t>Article 4 – Obligations du Client</w:t>
      </w:r>
    </w:p>
    <w:p>
      <w:r>
        <w:rPr>
          <w:b w:val="0"/>
          <w:sz w:val="20"/>
        </w:rPr>
        <w:t>Le Client s’engage à :</w:t>
      </w:r>
    </w:p>
    <w:p>
      <w:r>
        <w:rPr>
          <w:b w:val="0"/>
          <w:sz w:val="20"/>
        </w:rPr>
        <w:t>- Mettre à disposition le lieu de la prestation dans les conditions convenues.</w:t>
      </w:r>
    </w:p>
    <w:p>
      <w:r>
        <w:rPr>
          <w:b w:val="0"/>
          <w:sz w:val="20"/>
        </w:rPr>
        <w:t>- Assurer l’accès au site et la disponibilité des installations nécessaires.</w:t>
      </w:r>
    </w:p>
    <w:p>
      <w:r>
        <w:rPr>
          <w:b w:val="0"/>
          <w:sz w:val="20"/>
        </w:rPr>
        <w:t>- Régler le prix de la prestation selon les modalités définies.</w:t>
      </w:r>
    </w:p>
    <w:p>
      <w:r>
        <w:rPr>
          <w:b w:val="0"/>
          <w:sz w:val="20"/>
        </w:rPr>
        <w:t>- Informer le Prestataire de toute modification concernant la prestation au moins 7 jours avant la date prévue.</w:t>
      </w:r>
    </w:p>
    <w:p/>
    <w:p>
      <w:r>
        <w:rPr>
          <w:b/>
          <w:sz w:val="20"/>
        </w:rPr>
        <w:t>Article 5 – Prix et modalités de paiement</w:t>
      </w:r>
    </w:p>
    <w:p>
      <w:r>
        <w:rPr>
          <w:b w:val="0"/>
          <w:sz w:val="20"/>
        </w:rPr>
        <w:t>Le prix total de la prestation est fixé à : ____________________ EUR.</w:t>
      </w:r>
    </w:p>
    <w:p>
      <w:r>
        <w:rPr>
          <w:b w:val="0"/>
          <w:sz w:val="20"/>
        </w:rPr>
        <w:t>Le paiement s’effectuera selon les modalités suivantes :</w:t>
      </w:r>
    </w:p>
    <w:p>
      <w:r>
        <w:rPr>
          <w:b w:val="0"/>
          <w:sz w:val="20"/>
        </w:rPr>
        <w:t>- Acompte : ____________________ EUR, payable à la signature du présent contrat.</w:t>
      </w:r>
    </w:p>
    <w:p>
      <w:r>
        <w:rPr>
          <w:b w:val="0"/>
          <w:sz w:val="20"/>
        </w:rPr>
        <w:t>- Solde : ____________________ EUR, payable avant / après la prestation (rayer la mention inutile).</w:t>
      </w:r>
    </w:p>
    <w:p>
      <w:r>
        <w:rPr>
          <w:b w:val="0"/>
          <w:sz w:val="20"/>
        </w:rPr>
        <w:t>Le paiement pourra être effectué par chèque, virement bancaire ou espèce.</w:t>
      </w:r>
    </w:p>
    <w:p/>
    <w:p>
      <w:r>
        <w:rPr>
          <w:b/>
          <w:sz w:val="20"/>
        </w:rPr>
        <w:t>Article 6 – Annulation</w:t>
      </w:r>
    </w:p>
    <w:p>
      <w:r>
        <w:rPr>
          <w:b w:val="0"/>
          <w:sz w:val="20"/>
        </w:rPr>
        <w:t>En cas d’annulation par le Client :</w:t>
      </w:r>
    </w:p>
    <w:p>
      <w:r>
        <w:rPr>
          <w:b w:val="0"/>
          <w:sz w:val="20"/>
        </w:rPr>
        <w:t>- Plus de 30 jours avant la date de la prestation : aucun frais ne sera dû.</w:t>
      </w:r>
    </w:p>
    <w:p>
      <w:r>
        <w:rPr>
          <w:b w:val="0"/>
          <w:sz w:val="20"/>
        </w:rPr>
        <w:t>- Entre 30 et 15 jours avant la date de la prestation : l’acompte sera conservé par le Prestataire.</w:t>
      </w:r>
    </w:p>
    <w:p>
      <w:r>
        <w:rPr>
          <w:b w:val="0"/>
          <w:sz w:val="20"/>
        </w:rPr>
        <w:t>- Moins de 15 jours avant la date de la prestation : le prix total convenu sera dû.</w:t>
      </w:r>
    </w:p>
    <w:p>
      <w:r>
        <w:rPr>
          <w:b w:val="0"/>
          <w:sz w:val="20"/>
        </w:rPr>
        <w:t>En cas d’annulation par le Prestataire, celui-ci s’engage à prévenir le Client dans les meilleurs délais et à proposer une solution de remplacement ou un remboursement.</w:t>
      </w:r>
    </w:p>
    <w:p/>
    <w:p>
      <w:r>
        <w:rPr>
          <w:b/>
          <w:sz w:val="20"/>
        </w:rPr>
        <w:t>Article 7 – Responsabilité</w:t>
      </w:r>
    </w:p>
    <w:p>
      <w:r>
        <w:rPr>
          <w:b w:val="0"/>
          <w:sz w:val="20"/>
        </w:rPr>
        <w:t>Le Prestataire est responsable de la bonne exécution de la prestation. Toutefois, il ne saurait être tenu responsable des incidents ou dommages résultant d’un défaut d’organisation du Client ou d’événements hors de son contrôle (force majeure, panne matérielle imprévisible, etc.).</w:t>
      </w:r>
    </w:p>
    <w:p/>
    <w:p>
      <w:r>
        <w:rPr>
          <w:b/>
          <w:sz w:val="20"/>
        </w:rPr>
        <w:t>Article 8 – Propriété intellectuelle</w:t>
      </w:r>
    </w:p>
    <w:p>
      <w:r>
        <w:rPr>
          <w:b w:val="0"/>
          <w:sz w:val="20"/>
        </w:rPr>
        <w:t>Le Prestataire conserve les droits d’auteur sur l’interprétation musicale. Le Client ne pourra enregistrer, reproduire ou diffuser la prestation sans autorisation écrite préalable du Prestataire.</w:t>
      </w:r>
    </w:p>
    <w:p/>
    <w:p>
      <w:r>
        <w:rPr>
          <w:b/>
          <w:sz w:val="20"/>
        </w:rPr>
        <w:t>Article 9 – Confidentialité</w:t>
      </w:r>
    </w:p>
    <w:p>
      <w:r>
        <w:rPr>
          <w:b w:val="0"/>
          <w:sz w:val="20"/>
        </w:rPr>
        <w:t>Les parties s’engagent à ne pas divulguer les termes du présent contrat ni les informations confidentielles obtenues dans le cadre de son exécution, sauf accord préalable écrit.</w:t>
      </w:r>
    </w:p>
    <w:p/>
    <w:p>
      <w:r>
        <w:rPr>
          <w:b/>
          <w:sz w:val="20"/>
        </w:rPr>
        <w:t>Article 10 – Durée du contrat</w:t>
      </w:r>
    </w:p>
    <w:p>
      <w:r>
        <w:rPr>
          <w:b w:val="0"/>
          <w:sz w:val="20"/>
        </w:rPr>
        <w:t>Le présent contrat prend effet à la date de signature des deux parties et s’éteint à l’exécution complète de la prestation et du paiement.</w:t>
      </w:r>
    </w:p>
    <w:p/>
    <w:p>
      <w:r>
        <w:rPr>
          <w:b/>
          <w:sz w:val="20"/>
        </w:rPr>
        <w:t>Article 11 – Litiges</w:t>
      </w:r>
    </w:p>
    <w:p>
      <w:r>
        <w:rPr>
          <w:b w:val="0"/>
          <w:sz w:val="20"/>
        </w:rPr>
        <w:t>En cas de litige relatif à l’interprétation ou à l’exécution du présent contrat, les parties s’efforceront de trouver une solution amiable. À défaut, le litige sera porté devant les tribunaux compétents du ressort du domicile du Prestataire.</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CLIENT</w:t>
            </w:r>
          </w:p>
        </w:tc>
        <w:tc>
          <w:tcPr>
            <w:tcW w:type="dxa" w:w="4986"/>
            <w:tcBorders>
              <w:top w:val="nil"/>
              <w:left w:val="nil"/>
              <w:bottom w:val="nil"/>
              <w:right w:val="nil"/>
              <w:insideH w:val="nil"/>
              <w:insideV w:val="nil"/>
            </w:tcBorders>
          </w:tcPr>
          <w:p>
            <w:pPr>
              <w:jc w:val="center"/>
            </w:pPr>
            <w:r>
              <w:t>LE PRESTATAIRE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https://jurid-entreprise.com/modele-contrat-pour-prestation-musicale/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contrat-pour-prestation-musical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