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VENTE D’HERBE</w:t>
      </w:r>
    </w:p>
    <w:p/>
    <w:p>
      <w:r>
        <w:rPr>
          <w:b w:val="0"/>
          <w:sz w:val="20"/>
        </w:rPr>
        <w:t>Lieu : ____________________________    Date : ____________________________</w:t>
      </w:r>
    </w:p>
    <w:p/>
    <w:p>
      <w:r>
        <w:rPr>
          <w:b/>
          <w:sz w:val="20"/>
        </w:rPr>
        <w:t>Données du Vendeur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Données de l’Acheteur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Données relatives à l’herbe vendue :</w:t>
      </w:r>
    </w:p>
    <w:p>
      <w:r>
        <w:rPr>
          <w:b w:val="0"/>
          <w:sz w:val="20"/>
        </w:rPr>
        <w:t>Type d’herbe : _____________________________________________________</w:t>
      </w:r>
    </w:p>
    <w:p>
      <w:r>
        <w:rPr>
          <w:b w:val="0"/>
          <w:sz w:val="20"/>
        </w:rPr>
        <w:t>Quantité : _________________________________________________________</w:t>
      </w:r>
    </w:p>
    <w:p>
      <w:r>
        <w:rPr>
          <w:b w:val="0"/>
          <w:sz w:val="20"/>
        </w:rPr>
        <w:t>Qualité : __________________________________________________________</w:t>
      </w:r>
    </w:p>
    <w:p>
      <w:r>
        <w:rPr>
          <w:b w:val="0"/>
          <w:sz w:val="20"/>
        </w:rPr>
        <w:t>Lieu de récolte ou provenance : _____________________________________</w:t>
      </w:r>
    </w:p>
    <w:p>
      <w:r>
        <w:rPr>
          <w:b w:val="0"/>
          <w:sz w:val="20"/>
        </w:rPr>
        <w:t>État de l’herbe : _________________________________________________</w:t>
      </w:r>
    </w:p>
    <w:p/>
    <w:p>
      <w:r>
        <w:rPr>
          <w:b/>
          <w:sz w:val="20"/>
        </w:rPr>
        <w:t>Prix et Conditions de Paiement :</w:t>
      </w:r>
    </w:p>
    <w:p>
      <w:r>
        <w:rPr>
          <w:b w:val="0"/>
          <w:sz w:val="20"/>
        </w:rPr>
        <w:t>Prix total : _________________ EUR</w:t>
      </w:r>
    </w:p>
    <w:p>
      <w:r>
        <w:rPr>
          <w:b w:val="0"/>
          <w:sz w:val="20"/>
        </w:rPr>
        <w:t>Modalités de paiement : ___________________________________________</w:t>
      </w:r>
    </w:p>
    <w:p/>
    <w:p>
      <w:r>
        <w:rPr>
          <w:b/>
          <w:sz w:val="20"/>
        </w:rPr>
        <w:t>Clause 1 – Objet du contrat</w:t>
      </w:r>
    </w:p>
    <w:p>
      <w:r>
        <w:rPr>
          <w:b w:val="0"/>
          <w:sz w:val="20"/>
        </w:rPr>
        <w:t>Le Vendeur vend et l’Acheteur achète l’herbe décrite ci-dessus, conformément aux conditions définies dans le présent contrat. Le Vendeur garantit être propriétaire légitime du bien vendu, libre de toute charge, et dispose du droit de le vendre.</w:t>
      </w:r>
    </w:p>
    <w:p/>
    <w:p>
      <w:r>
        <w:rPr>
          <w:b/>
          <w:sz w:val="20"/>
        </w:rPr>
        <w:t>Clause 2 – Qualité et conformité</w:t>
      </w:r>
    </w:p>
    <w:p>
      <w:r>
        <w:rPr>
          <w:b w:val="0"/>
          <w:sz w:val="20"/>
        </w:rPr>
        <w:t>Le Vendeur déclare que l’herbe vendue est conforme aux descriptions et qualités indiquées. L’Acheteur reconnaît avoir examiné le bien et accepte l’état apparent au moment de la vente. En cas de non-conformité manifeste, l’Acheteur devra en informer le Vendeur dans les délais légaux.</w:t>
      </w:r>
    </w:p>
    <w:p/>
    <w:p>
      <w:r>
        <w:rPr>
          <w:b/>
          <w:sz w:val="20"/>
        </w:rPr>
        <w:t>Clause 3 – Transfert de propriété et des risques</w:t>
      </w:r>
    </w:p>
    <w:p>
      <w:r>
        <w:rPr>
          <w:b w:val="0"/>
          <w:sz w:val="20"/>
        </w:rPr>
        <w:t>Le transfert de propriété de l’herbe aura lieu au moment du paiement intégral du prix. Les risques liés à la perte, détérioration ou vol sont transférés à l’Acheteur dès la remise effective de l’herbe.</w:t>
      </w:r>
    </w:p>
    <w:p/>
    <w:p>
      <w:r>
        <w:rPr>
          <w:b/>
          <w:sz w:val="20"/>
        </w:rPr>
        <w:t>Clause 4 – Livraison</w:t>
      </w:r>
    </w:p>
    <w:p>
      <w:r>
        <w:rPr>
          <w:b w:val="0"/>
          <w:sz w:val="20"/>
        </w:rPr>
        <w:t>Le Vendeur s’engage à livrer l’herbe au lieu convenu dans un délai de _______ jours à compter de la signature du présent contrat. Les frais de livraison sont à la charge de : ________________________. L’Acheteur s’engage à réceptionner le bien à la date et au lieu prévus.</w:t>
      </w:r>
    </w:p>
    <w:p/>
    <w:p>
      <w:r>
        <w:rPr>
          <w:b/>
          <w:sz w:val="20"/>
        </w:rPr>
        <w:t>Clause 5 – Garantie</w:t>
      </w:r>
    </w:p>
    <w:p>
      <w:r>
        <w:rPr>
          <w:b w:val="0"/>
          <w:sz w:val="20"/>
        </w:rPr>
        <w:t>Sauf dispositions légales impératives, aucune garantie supplémentaire n’est accordée par le Vendeur. L’Acheteur reconnaît acheter un produit naturel susceptible de variations inhérentes à sa nature.</w:t>
      </w:r>
    </w:p>
    <w:p/>
    <w:p>
      <w:r>
        <w:rPr>
          <w:b/>
          <w:sz w:val="20"/>
        </w:rPr>
        <w:t>Clause 6 – Obligations des parties</w:t>
      </w:r>
    </w:p>
    <w:p>
      <w:r>
        <w:rPr>
          <w:b w:val="0"/>
          <w:sz w:val="20"/>
        </w:rPr>
        <w:t>Le Vendeur s’engage à fournir l’herbe conformément aux caractéristiques mentionnées. L’Acheteur s’engage à effectuer le paiement selon les modalités définies et à respecter les conditions de réception du bien.</w:t>
      </w:r>
    </w:p>
    <w:p/>
    <w:p>
      <w:r>
        <w:rPr>
          <w:b/>
          <w:sz w:val="20"/>
        </w:rPr>
        <w:t>Clause 7 – Résolution des litiges</w:t>
      </w:r>
    </w:p>
    <w:p>
      <w:r>
        <w:rPr>
          <w:b w:val="0"/>
          <w:sz w:val="20"/>
        </w:rPr>
        <w:t>Tout différend relatif à l’interprétation ou à l’exécution du présent contrat sera soumis à la compétence exclusive des tribunaux français compétents. Les parties s’engagent à privilégier une solution amiable avant toute procédure judiciaire.</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VENDEUR</w:t>
            </w:r>
          </w:p>
        </w:tc>
        <w:tc>
          <w:tcPr>
            <w:tcW w:type="dxa" w:w="4986"/>
            <w:tcBorders>
              <w:top w:val="nil"/>
              <w:left w:val="nil"/>
              <w:bottom w:val="nil"/>
              <w:right w:val="nil"/>
              <w:insideH w:val="nil"/>
              <w:insideV w:val="nil"/>
            </w:tcBorders>
          </w:tcPr>
          <w:p>
            <w:pPr>
              <w:jc w:val="center"/>
            </w:pPr>
            <w:r>
              <w:t>ACHETEUR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https://jurid-entreprise.com/modele-contrat-de-vente-d'herbe/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contrat-de-vente-d'herb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