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PRESTATION DE SERVICE AGRICOLE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Données du Prestataire :</w:t>
      </w:r>
    </w:p>
    <w:p>
      <w:r>
        <w:rPr>
          <w:b w:val="0"/>
          <w:sz w:val="20"/>
        </w:rPr>
        <w:t>Nom et Prénom / Raison sociale : _________________________________________</w:t>
      </w:r>
    </w:p>
    <w:p>
      <w:r>
        <w:rPr>
          <w:b w:val="0"/>
          <w:sz w:val="20"/>
        </w:rPr>
        <w:t>Nº SIRET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</w:t>
      </w:r>
    </w:p>
    <w:p/>
    <w:p>
      <w:r>
        <w:rPr>
          <w:b/>
          <w:sz w:val="20"/>
        </w:rPr>
        <w:t>Données du Client :</w:t>
      </w:r>
    </w:p>
    <w:p>
      <w:r>
        <w:rPr>
          <w:b w:val="0"/>
          <w:sz w:val="20"/>
        </w:rPr>
        <w:t>Nom et Prénom / Raison sociale : _________________________________________</w:t>
      </w:r>
    </w:p>
    <w:p>
      <w:r>
        <w:rPr>
          <w:b w:val="0"/>
          <w:sz w:val="20"/>
        </w:rPr>
        <w:t>Nº SIRET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</w:t>
      </w:r>
    </w:p>
    <w:p/>
    <w:p>
      <w:r>
        <w:rPr>
          <w:b/>
          <w:sz w:val="20"/>
        </w:rPr>
        <w:t>Description de la prestation :</w:t>
      </w:r>
    </w:p>
    <w:p>
      <w:r>
        <w:rPr>
          <w:b w:val="0"/>
          <w:sz w:val="20"/>
        </w:rPr>
        <w:t>Le Prestataire s’engage à réaliser pour le Client les travaux agricoles suivants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Durée de la prestation :</w:t>
      </w:r>
    </w:p>
    <w:p>
      <w:r>
        <w:rPr>
          <w:b w:val="0"/>
          <w:sz w:val="20"/>
        </w:rPr>
        <w:t>La prestation débutera à la date convenue entre les parties et se poursuivra jusqu’à son terme défini ou résiliation selon les conditions du présent contrat.</w:t>
      </w:r>
    </w:p>
    <w:p>
      <w:r>
        <w:rPr>
          <w:b w:val="0"/>
          <w:sz w:val="20"/>
        </w:rPr>
        <w:t>Date de début : ____________________</w:t>
      </w:r>
    </w:p>
    <w:p>
      <w:r>
        <w:rPr>
          <w:b w:val="0"/>
          <w:sz w:val="20"/>
        </w:rPr>
        <w:t>Durée estimée : ____________________</w:t>
      </w:r>
    </w:p>
    <w:p/>
    <w:p>
      <w:r>
        <w:rPr>
          <w:b/>
          <w:sz w:val="20"/>
        </w:rPr>
        <w:t>Conditions financières :</w:t>
      </w:r>
    </w:p>
    <w:p>
      <w:r>
        <w:rPr>
          <w:b w:val="0"/>
          <w:sz w:val="20"/>
        </w:rPr>
        <w:t>Montant total de la prestation : _________________ EUR (hors taxes)</w:t>
      </w:r>
    </w:p>
    <w:p>
      <w:r>
        <w:rPr>
          <w:b w:val="0"/>
          <w:sz w:val="20"/>
        </w:rPr>
        <w:t>Modalités de paiement : __________________________________________________</w:t>
      </w:r>
    </w:p>
    <w:p>
      <w:r>
        <w:rPr>
          <w:b w:val="0"/>
          <w:sz w:val="20"/>
        </w:rPr>
        <w:t>Le paiement s’effectuera selon les échéances suivantes :</w:t>
      </w:r>
    </w:p>
    <w:p>
      <w:r>
        <w:rPr>
          <w:b w:val="0"/>
          <w:sz w:val="20"/>
        </w:rPr>
        <w:t>- À la commande : __________________ EUR</w:t>
      </w:r>
    </w:p>
    <w:p>
      <w:r>
        <w:rPr>
          <w:b w:val="0"/>
          <w:sz w:val="20"/>
        </w:rPr>
        <w:t>- À la fin de la prestation : ________________ EUR</w:t>
      </w:r>
    </w:p>
    <w:p>
      <w:r>
        <w:rPr>
          <w:b w:val="0"/>
          <w:sz w:val="20"/>
        </w:rPr>
        <w:t>Les parties conviennent que tous les paiements seront effectués par virement bancaire ou autre moyen convenu.</w:t>
      </w:r>
    </w:p>
    <w:p/>
    <w:p>
      <w:r>
        <w:rPr>
          <w:b/>
          <w:sz w:val="20"/>
        </w:rPr>
        <w:t>Obligations du Prestataire :</w:t>
      </w:r>
    </w:p>
    <w:p>
      <w:r>
        <w:rPr>
          <w:b w:val="0"/>
          <w:sz w:val="20"/>
        </w:rPr>
        <w:t>Le Prestataire s’engage à exécuter la prestation avec diligence et professionnalisme, conformément aux règles de l’art et dans le respect des normes légales et réglementaires en vigueur.</w:t>
      </w:r>
    </w:p>
    <w:p>
      <w:r>
        <w:rPr>
          <w:b w:val="0"/>
          <w:sz w:val="20"/>
        </w:rPr>
        <w:t>Le Prestataire doit fournir le matériel nécessaire à la réalisation des travaux, sauf accord contraire écrit.</w:t>
      </w:r>
    </w:p>
    <w:p/>
    <w:p>
      <w:r>
        <w:rPr>
          <w:b/>
          <w:sz w:val="20"/>
        </w:rPr>
        <w:t>Obligations du Client :</w:t>
      </w:r>
    </w:p>
    <w:p>
      <w:r>
        <w:rPr>
          <w:b w:val="0"/>
          <w:sz w:val="20"/>
        </w:rPr>
        <w:t>Le Client s’engage à fournir au Prestataire un accès libre aux parcelles concernées, ainsi que toutes les informations utiles à la bonne exécution de la prestation.</w:t>
      </w:r>
    </w:p>
    <w:p>
      <w:r>
        <w:rPr>
          <w:b w:val="0"/>
          <w:sz w:val="20"/>
        </w:rPr>
        <w:t>Le Client doit régler les sommes dues aux dates convenues et faciliter le travail du Prestataire.</w:t>
      </w:r>
    </w:p>
    <w:p/>
    <w:p>
      <w:r>
        <w:rPr>
          <w:b/>
          <w:sz w:val="20"/>
        </w:rPr>
        <w:t>Responsabilité et assurances :</w:t>
      </w:r>
    </w:p>
    <w:p>
      <w:r>
        <w:rPr>
          <w:b w:val="0"/>
          <w:sz w:val="20"/>
        </w:rPr>
        <w:t>Le Prestataire est responsable de la bonne exécution de la prestation. Il déclare être titulaire d’une assurance responsabilité civile professionnelle couvrant les risques liés à son activité.</w:t>
      </w:r>
    </w:p>
    <w:p>
      <w:r>
        <w:rPr>
          <w:b w:val="0"/>
          <w:sz w:val="20"/>
        </w:rPr>
        <w:t>Le Client demeure responsable de la conformité des parcelles et des conditions d’intervention.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Chaque partie s’engage à préserver la confidentialité des informations échangées dans le cadre du présent contrat, sauf accord écrit contraire.</w:t>
      </w:r>
    </w:p>
    <w:p/>
    <w:p>
      <w:r>
        <w:rPr>
          <w:b/>
          <w:sz w:val="20"/>
        </w:rPr>
        <w:t>Résiliation :</w:t>
      </w:r>
    </w:p>
    <w:p>
      <w:r>
        <w:rPr>
          <w:b w:val="0"/>
          <w:sz w:val="20"/>
        </w:rPr>
        <w:t>Le présent contrat peut être résilié par l’une ou l’autre des parties en cas de manquement grave aux obligations contractuelles, après mise en demeure restée sans effet pendant quinze (15) jours.</w:t>
      </w:r>
    </w:p>
    <w:p>
      <w:r>
        <w:rPr>
          <w:b w:val="0"/>
          <w:sz w:val="20"/>
        </w:rPr>
        <w:t>En cas de résiliation, les prestations effectuées sont dues au prorata, selon le travail réalisé.</w:t>
      </w:r>
    </w:p>
    <w:p/>
    <w:p>
      <w:r>
        <w:rPr>
          <w:b/>
          <w:sz w:val="20"/>
        </w:rPr>
        <w:t>Force majeure :</w:t>
      </w:r>
    </w:p>
    <w:p>
      <w:r>
        <w:rPr>
          <w:b w:val="0"/>
          <w:sz w:val="20"/>
        </w:rPr>
        <w:t>Aucune des parties ne pourra être tenue responsable en cas de non-exécution partielle ou totale de ses obligations causée par un événement de force majeure au sens de la jurisprudence française.</w:t>
      </w:r>
    </w:p>
    <w:p/>
    <w:p>
      <w:r>
        <w:rPr>
          <w:b/>
          <w:sz w:val="20"/>
        </w:rPr>
        <w:t>Loi applicable et juridiction compétente :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l’interprétation ou l’exécution du présent contrat sera soumis aux tribunaux compétents du ressort du siège social du Prestataire, sauf disposition légale contraire.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https://jurid-entreprise.com/modele-contrat-de-prestation-de-service-agricole/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contrat-de-prestation-de-service-agricol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