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CESSION D’ENTREPRISE</w:t>
      </w:r>
    </w:p>
    <w:p/>
    <w:p>
      <w:r>
        <w:rPr>
          <w:b w:val="0"/>
          <w:sz w:val="20"/>
        </w:rPr>
        <w:t>Lieu : ____________________________</w:t>
      </w:r>
    </w:p>
    <w:p/>
    <w:p>
      <w:r>
        <w:rPr>
          <w:b/>
          <w:sz w:val="20"/>
        </w:rPr>
        <w:t>Données du Cédant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Données du Cessionnaire :</w:t>
      </w:r>
    </w:p>
    <w:p>
      <w:r>
        <w:rPr>
          <w:b w:val="0"/>
          <w:sz w:val="20"/>
        </w:rPr>
        <w:t>Nom et Prénom : ___________________________________________________</w:t>
      </w:r>
    </w:p>
    <w:p>
      <w:r>
        <w:rPr>
          <w:b w:val="0"/>
          <w:sz w:val="20"/>
        </w:rPr>
        <w:t>Nº de pièce d’identité : __________________________________________</w:t>
      </w:r>
    </w:p>
    <w:p>
      <w:r>
        <w:rPr>
          <w:b w:val="0"/>
          <w:sz w:val="20"/>
        </w:rPr>
        <w:t>Adresse : _________________________________________________________</w:t>
      </w:r>
    </w:p>
    <w:p>
      <w:r>
        <w:rPr>
          <w:b w:val="0"/>
          <w:sz w:val="20"/>
        </w:rPr>
        <w:t>Téléphone : _______________________________________________________</w:t>
      </w:r>
    </w:p>
    <w:p/>
    <w:p>
      <w:r>
        <w:rPr>
          <w:b/>
          <w:sz w:val="20"/>
        </w:rPr>
        <w:t>Données de l’Entreprise :</w:t>
      </w:r>
    </w:p>
    <w:p>
      <w:r>
        <w:rPr>
          <w:b w:val="0"/>
          <w:sz w:val="20"/>
        </w:rPr>
        <w:t>Raison sociale : ___________________________________________________</w:t>
      </w:r>
    </w:p>
    <w:p>
      <w:r>
        <w:rPr>
          <w:b w:val="0"/>
          <w:sz w:val="20"/>
        </w:rPr>
        <w:t>Forme juridique : _________________________________________________</w:t>
      </w:r>
    </w:p>
    <w:p>
      <w:r>
        <w:rPr>
          <w:b w:val="0"/>
          <w:sz w:val="20"/>
        </w:rPr>
        <w:t>Adresse du siège social : ___________________________________________</w:t>
      </w:r>
    </w:p>
    <w:p>
      <w:r>
        <w:rPr>
          <w:b w:val="0"/>
          <w:sz w:val="20"/>
        </w:rPr>
        <w:t>Numéro SIRET : ____________________________________________________</w:t>
      </w:r>
    </w:p>
    <w:p>
      <w:r>
        <w:rPr>
          <w:b w:val="0"/>
          <w:sz w:val="20"/>
        </w:rPr>
        <w:t>Activité principale : _______________________________________________</w:t>
      </w:r>
    </w:p>
    <w:p>
      <w:r>
        <w:rPr>
          <w:b w:val="0"/>
          <w:sz w:val="20"/>
        </w:rPr>
        <w:t>Autres informations pertinentes : ___________________________________</w:t>
      </w:r>
    </w:p>
    <w:p/>
    <w:p>
      <w:r>
        <w:rPr>
          <w:b/>
          <w:sz w:val="20"/>
        </w:rPr>
        <w:t>Objet de la cession :</w:t>
      </w:r>
    </w:p>
    <w:p>
      <w:r>
        <w:rPr>
          <w:b w:val="0"/>
          <w:sz w:val="20"/>
        </w:rPr>
        <w:t>Le Cédant cède au Cessionnaire, qui accepte, la totalité des parts/actions et/ou l’ensemble des éléments corporels et incorporels composant l’entreprise susmentionnée, exploitable à la date de signature du présent contrat.</w:t>
      </w:r>
    </w:p>
    <w:p/>
    <w:p>
      <w:r>
        <w:rPr>
          <w:b/>
          <w:sz w:val="20"/>
        </w:rPr>
        <w:t>Prix et Modalités de Paiement :</w:t>
      </w:r>
    </w:p>
    <w:p>
      <w:r>
        <w:rPr>
          <w:b w:val="0"/>
          <w:sz w:val="20"/>
        </w:rPr>
        <w:t>Prix global de la cession : _________________ EUR</w:t>
      </w:r>
    </w:p>
    <w:p>
      <w:r>
        <w:rPr>
          <w:b w:val="0"/>
          <w:sz w:val="20"/>
        </w:rPr>
        <w:t>Modalités de paiement : ___________________________________________</w:t>
      </w:r>
    </w:p>
    <w:p>
      <w:r>
        <w:rPr>
          <w:b w:val="0"/>
          <w:sz w:val="20"/>
        </w:rPr>
        <w:t>Acompte versé à la signature : _________________ EUR</w:t>
      </w:r>
    </w:p>
    <w:p>
      <w:r>
        <w:rPr>
          <w:b w:val="0"/>
          <w:sz w:val="20"/>
        </w:rPr>
        <w:t>Solde à verser selon les modalités suivantes : _____________________</w:t>
      </w:r>
    </w:p>
    <w:p/>
    <w:p>
      <w:r>
        <w:rPr>
          <w:b/>
          <w:sz w:val="20"/>
        </w:rPr>
        <w:t>Clause 1 – État des lieux et inventaire</w:t>
      </w:r>
    </w:p>
    <w:p>
      <w:r>
        <w:rPr>
          <w:b w:val="0"/>
          <w:sz w:val="20"/>
        </w:rPr>
        <w:t>Un état des lieux complet et un inventaire détaillé des biens, stocks, contrats, licences, et autres éléments liés à l’entreprise sont annexés au présent contrat et font partie intégrante de celui-ci.</w:t>
      </w:r>
    </w:p>
    <w:p/>
    <w:p>
      <w:r>
        <w:rPr>
          <w:b/>
          <w:sz w:val="20"/>
        </w:rPr>
        <w:t>Clause 2 – Transfert des droits et obligations</w:t>
      </w:r>
    </w:p>
    <w:p>
      <w:r>
        <w:rPr>
          <w:b w:val="0"/>
          <w:sz w:val="20"/>
        </w:rPr>
        <w:t>Le Cessionnaire reprend l’entreprise dans son état actuel, avec l’ensemble des droits, obligations, contrats, créances et dettes, sous réserve des stipulations contraires exprimées dans le présent contrat.</w:t>
      </w:r>
    </w:p>
    <w:p/>
    <w:p>
      <w:r>
        <w:rPr>
          <w:b/>
          <w:sz w:val="20"/>
        </w:rPr>
        <w:t>Clause 3 – Garanties du Cédant</w:t>
      </w:r>
    </w:p>
    <w:p>
      <w:r>
        <w:rPr>
          <w:b w:val="0"/>
          <w:sz w:val="20"/>
        </w:rPr>
        <w:t>Le Cédant garantit qu’il est pleinement propriétaire des éléments cédés, libres de toute charge, nantissement ou hypothèque. Il affirme que l’entreprise ne fait l’objet d’aucune procédure judiciaire, administrative ou fiscale susceptible d’affecter la présente cession.</w:t>
      </w:r>
    </w:p>
    <w:p/>
    <w:p>
      <w:r>
        <w:rPr>
          <w:b/>
          <w:sz w:val="20"/>
        </w:rPr>
        <w:t>Clause 4 – Déclarations du Cessionnaire</w:t>
      </w:r>
    </w:p>
    <w:p>
      <w:r>
        <w:rPr>
          <w:b w:val="0"/>
          <w:sz w:val="20"/>
        </w:rPr>
        <w:t>Le Cessionnaire déclare avoir pris connaissance complète de l’entreprise, de sa situation financière, juridique et fiscale, et accepte la cession en l’état, renonçant à toute réclamation ultérieure liée à l’état de l’entreprise à la date de la cession.</w:t>
      </w:r>
    </w:p>
    <w:p/>
    <w:p>
      <w:r>
        <w:rPr>
          <w:b/>
          <w:sz w:val="20"/>
        </w:rPr>
        <w:t>Clause 5 – Conditions suspensives</w:t>
      </w:r>
    </w:p>
    <w:p>
      <w:r>
        <w:rPr>
          <w:b w:val="0"/>
          <w:sz w:val="20"/>
        </w:rPr>
        <w:t>La réalisation de la cession est soumise à la levée des conditions suivantes : ________________________________________________________________. En cas de non-réalisation de ces conditions, le présent contrat sera nul et non avenu sans indemnité.</w:t>
      </w:r>
    </w:p>
    <w:p/>
    <w:p>
      <w:r>
        <w:rPr>
          <w:b/>
          <w:sz w:val="20"/>
        </w:rPr>
        <w:t>Clause 6 – Obligations des parties</w:t>
      </w:r>
    </w:p>
    <w:p>
      <w:r>
        <w:rPr>
          <w:b w:val="0"/>
          <w:sz w:val="20"/>
        </w:rPr>
        <w:t>Le Cédant s’engage à collaborer pour le transfert administratif, juridique et technique de l’entreprise. Le Cessionnaire s’engage à respecter les obligations contractuelles et légales liées à l’exploitation de l’entreprise à compter de la date de la cession.</w:t>
      </w:r>
    </w:p>
    <w:p/>
    <w:p>
      <w:r>
        <w:rPr>
          <w:b/>
          <w:sz w:val="20"/>
        </w:rPr>
        <w:t>Clause 7 – Confidentialité</w:t>
      </w:r>
    </w:p>
    <w:p>
      <w:r>
        <w:rPr>
          <w:b w:val="0"/>
          <w:sz w:val="20"/>
        </w:rPr>
        <w:t>Les parties s’engagent à garder strictement confidentielles toutes les informations échangées dans le cadre de la présente cession, sous peine de sanctions légales.</w:t>
      </w:r>
    </w:p>
    <w:p/>
    <w:p>
      <w:r>
        <w:rPr>
          <w:b/>
          <w:sz w:val="20"/>
        </w:rPr>
        <w:t>Clause 8 – Non-concurrence</w:t>
      </w:r>
    </w:p>
    <w:p>
      <w:r>
        <w:rPr>
          <w:b w:val="0"/>
          <w:sz w:val="20"/>
        </w:rPr>
        <w:t>Le Cédant s’interdit, pendant une durée de _______ années et dans un rayon de _______ kilomètres, d’exercer directement ou indirectement une activité concurrente susceptible de porter préjudice au Cessionnaire.</w:t>
      </w:r>
    </w:p>
    <w:p/>
    <w:p>
      <w:r>
        <w:rPr>
          <w:b/>
          <w:sz w:val="20"/>
        </w:rPr>
        <w:t>Clause 9 – Résolution des litiges</w:t>
      </w:r>
    </w:p>
    <w:p>
      <w:r>
        <w:rPr>
          <w:b w:val="0"/>
          <w:sz w:val="20"/>
        </w:rPr>
        <w:t>Tout différend relatif à l’interprétation ou à l’exécution du présent contrat sera soumis aux tribunaux compétents du ressort du siège social de l’entreprise, sous réserve d’un recours préalable à une médiation.</w:t>
      </w:r>
    </w:p>
    <w:p/>
    <w:p/>
    <w:p>
      <w:r>
        <w:rPr>
          <w:b w:val="0"/>
          <w:sz w:val="20"/>
        </w:rPr>
        <w:t>Lieu de la signature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CÉDANT</w:t>
            </w:r>
          </w:p>
        </w:tc>
        <w:tc>
          <w:tcPr>
            <w:tcW w:type="dxa" w:w="4986"/>
            <w:tcBorders>
              <w:top w:val="nil"/>
              <w:left w:val="nil"/>
              <w:bottom w:val="nil"/>
              <w:right w:val="nil"/>
              <w:insideH w:val="nil"/>
              <w:insideV w:val="nil"/>
            </w:tcBorders>
          </w:tcPr>
          <w:p>
            <w:pPr>
              <w:jc w:val="center"/>
            </w:pPr>
            <w:r>
              <w:t>CESSIONNAIRE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 ________________________________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https://jurid-entreprise.com/modele-contrat-de-cession-d'entreprise/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contrat-de-cession-d'entrepris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