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VERSEMENT D’ACOMPTE</w:t>
      </w:r>
    </w:p>
    <w:p/>
    <w:p>
      <w:r>
        <w:rPr>
          <w:b/>
          <w:sz w:val="20"/>
        </w:rPr>
        <w:t>Je soussigné(e), ________________________________, demeurant à ________________________________, certifie avoir reçu de :</w:t>
      </w:r>
    </w:p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La somme de : _________________________ EUR (en lettres : ___________________________________________)</w:t>
      </w:r>
    </w:p>
    <w:p/>
    <w:p>
      <w:r>
        <w:rPr>
          <w:b/>
          <w:sz w:val="20"/>
        </w:rPr>
        <w:t>En règlement d’un acompte sur :</w:t>
      </w:r>
    </w:p>
    <w:p>
      <w:r>
        <w:rPr>
          <w:b w:val="0"/>
          <w:sz w:val="20"/>
        </w:rPr>
        <w:t>Description précise du bien ou du service concerné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Les conditions convenues sont les suivantes :</w:t>
      </w:r>
    </w:p>
    <w:p>
      <w:r>
        <w:rPr>
          <w:b w:val="0"/>
          <w:sz w:val="20"/>
        </w:rPr>
        <w:t>- Montant total convenu : _________________________ EUR</w:t>
      </w:r>
    </w:p>
    <w:p>
      <w:r>
        <w:rPr>
          <w:b w:val="0"/>
          <w:sz w:val="20"/>
        </w:rPr>
        <w:t>- Modalités de paiement restantes : __________________________________</w:t>
      </w:r>
    </w:p>
    <w:p>
      <w:r>
        <w:rPr>
          <w:b w:val="0"/>
          <w:sz w:val="20"/>
        </w:rPr>
        <w:t>- Échéances prévues : ______________________________________________</w:t>
      </w:r>
    </w:p>
    <w:p/>
    <w:p>
      <w:r>
        <w:rPr>
          <w:b/>
          <w:sz w:val="20"/>
        </w:rPr>
        <w:t>Le versement de cet acompte constitue une preuve d’engagement ferme des deux parties conformément au droit français.</w:t>
      </w:r>
    </w:p>
    <w:p>
      <w:r>
        <w:rPr>
          <w:b w:val="0"/>
          <w:sz w:val="20"/>
        </w:rPr>
        <w:t>Le solde devra être versé selon les modalités et délais convenus sous peine de résolution du contrat conformément aux dispositions légales en vigueur.</w:t>
      </w:r>
    </w:p>
    <w:p/>
    <w:p>
      <w:r>
        <w:rPr>
          <w:b/>
          <w:sz w:val="20"/>
        </w:rPr>
        <w:t>Cette attestation est délivrée pour servir et valoir ce que de droit.</w:t>
      </w:r>
    </w:p>
    <w:p/>
    <w:p/>
    <w:p>
      <w:r>
        <w:rPr>
          <w:b w:val="0"/>
          <w:sz w:val="20"/>
        </w:rPr>
        <w:t>Fait à : ______________________________________________</w:t>
      </w:r>
    </w:p>
    <w:p>
      <w:r>
        <w:rPr>
          <w:b w:val="0"/>
          <w:sz w:val="20"/>
        </w:rPr>
        <w:t>Le : 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https://jurid-entreprise.com/modele-attestation-versement-acompte/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modele-attestation-versement-acompt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