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LETTRE TYPE ATTESTANT LA NÉCESSITÉ DU PERMIS DE CONDUIRE PAR L’EMPLOYEUR</w:t>
      </w:r>
    </w:p>
    <w:p/>
    <w:p/>
    <w:p>
      <w:r>
        <w:rPr>
          <w:b/>
          <w:sz w:val="20"/>
        </w:rPr>
        <w:t>Nom de l’Entreprise : ________________________________________________</w:t>
      </w:r>
    </w:p>
    <w:p>
      <w:r>
        <w:rPr>
          <w:b w:val="0"/>
          <w:sz w:val="20"/>
        </w:rPr>
        <w:t>Adresse : ____________________________________________________________</w:t>
      </w:r>
    </w:p>
    <w:p>
      <w:r>
        <w:rPr>
          <w:b w:val="0"/>
          <w:sz w:val="20"/>
        </w:rPr>
        <w:t>Téléphone : __________________________________________________________</w:t>
      </w:r>
    </w:p>
    <w:p>
      <w:r>
        <w:rPr>
          <w:b w:val="0"/>
          <w:sz w:val="20"/>
        </w:rPr>
        <w:t>SIRET : ______________________________________________________________</w:t>
      </w:r>
    </w:p>
    <w:p/>
    <w:p/>
    <w:p>
      <w:r>
        <w:rPr>
          <w:b/>
          <w:sz w:val="20"/>
        </w:rPr>
        <w:t>À :</w:t>
      </w:r>
    </w:p>
    <w:p>
      <w:r>
        <w:rPr>
          <w:b w:val="0"/>
          <w:sz w:val="20"/>
        </w:rPr>
        <w:t>Madame, Monsieur,</w:t>
      </w:r>
    </w:p>
    <w:p/>
    <w:p>
      <w:r>
        <w:rPr>
          <w:b/>
          <w:sz w:val="20"/>
        </w:rPr>
        <w:t>Objet : Attestation de nécessité du permis de conduire pour l’exercice des fonctions</w:t>
      </w:r>
    </w:p>
    <w:p/>
    <w:p/>
    <w:p>
      <w:r>
        <w:rPr>
          <w:b w:val="0"/>
          <w:sz w:val="20"/>
        </w:rPr>
        <w:t>Je soussigné(e), _________________________________________________ (Nom, prénom et fonction au sein de l’entreprise), agissant en qualité de représentant légal de la société susmentionnée, atteste que l’employé(e) :</w:t>
      </w:r>
    </w:p>
    <w:p/>
    <w:p>
      <w:r>
        <w:rPr>
          <w:b w:val="0"/>
          <w:sz w:val="20"/>
        </w:rPr>
        <w:t>Nom : _____________________________________________________________</w:t>
      </w:r>
    </w:p>
    <w:p>
      <w:r>
        <w:rPr>
          <w:b w:val="0"/>
          <w:sz w:val="20"/>
        </w:rPr>
        <w:t>Prénom : __________________________________________________________</w:t>
      </w:r>
    </w:p>
    <w:p>
      <w:r>
        <w:rPr>
          <w:b w:val="0"/>
          <w:sz w:val="20"/>
        </w:rPr>
        <w:t>Date de naissance : ________________________________________________</w:t>
      </w:r>
    </w:p>
    <w:p>
      <w:r>
        <w:rPr>
          <w:b w:val="0"/>
          <w:sz w:val="20"/>
        </w:rPr>
        <w:t>Numéro de sécurité sociale : ________________________________________</w:t>
      </w:r>
    </w:p>
    <w:p/>
    <w:p>
      <w:r>
        <w:rPr>
          <w:b w:val="0"/>
          <w:sz w:val="20"/>
        </w:rPr>
        <w:t>est amené(e), dans le cadre de ses fonctions au sein de notre entreprise, à conduire régulièrement des véhicules nécessitant la possession d’un permis de conduire conformément à la réglementation en vigueur.</w:t>
      </w:r>
    </w:p>
    <w:p/>
    <w:p>
      <w:r>
        <w:rPr>
          <w:b/>
          <w:sz w:val="20"/>
        </w:rPr>
        <w:t>Les tâches suivantes justifient la nécessité de ce permis :</w:t>
      </w:r>
    </w:p>
    <w:p>
      <w:r>
        <w:rPr>
          <w:b w:val="0"/>
          <w:sz w:val="20"/>
        </w:rPr>
        <w:t>- Conduite de véhicules utilitaires pour le transport de matériel ou de marchandises.</w:t>
      </w:r>
    </w:p>
    <w:p>
      <w:r>
        <w:rPr>
          <w:b w:val="0"/>
          <w:sz w:val="20"/>
        </w:rPr>
        <w:t>- Déplacements fréquents sur les chantiers ou chez les clients.</w:t>
      </w:r>
    </w:p>
    <w:p>
      <w:r>
        <w:rPr>
          <w:b w:val="0"/>
          <w:sz w:val="20"/>
        </w:rPr>
        <w:t>- Transport de personnes dans le cadre de la mission professionnelle.</w:t>
      </w:r>
    </w:p>
    <w:p>
      <w:r>
        <w:rPr>
          <w:b w:val="0"/>
          <w:sz w:val="20"/>
        </w:rPr>
        <w:t>- Toute autre activité professionnelle impliquant la conduite de véhicules.</w:t>
      </w:r>
    </w:p>
    <w:p/>
    <w:p>
      <w:r>
        <w:rPr>
          <w:b w:val="0"/>
          <w:sz w:val="20"/>
        </w:rPr>
        <w:t>Cette attestation est établie pour permettre à l’employé(e) de justifier auprès des autorités compétentes de la nécessité de posséder et d'utiliser un permis de conduire adapté aux missions confiées.</w:t>
      </w:r>
    </w:p>
    <w:p/>
    <w:p>
      <w:r>
        <w:rPr>
          <w:b w:val="0"/>
          <w:sz w:val="20"/>
        </w:rPr>
        <w:t>Je certifie que les informations ci-dessus sont exactes et conformes à la réalité de l’emploi occupé.</w:t>
      </w:r>
    </w:p>
    <w:p/>
    <w:p/>
    <w:p>
      <w:r>
        <w:rPr>
          <w:b w:val="0"/>
          <w:sz w:val="20"/>
        </w:rPr>
        <w:t>Conformément à l’article L. 4121-1 du Code du travail, l’employeur est tenu d’assurer la sécurité et protéger la santé physique et mentale des travailleurs. La justification de la nécessité du permis de conduire s’inscrit dans ce cadre légal.</w:t>
      </w:r>
    </w:p>
    <w:p/>
    <w:p/>
    <w:p>
      <w:r>
        <w:rPr>
          <w:b w:val="0"/>
          <w:sz w:val="20"/>
        </w:rPr>
        <w:t>Fait à : ________________________________________</w:t>
      </w:r>
    </w:p>
    <w:p>
      <w:r>
        <w:rPr>
          <w:b w:val="0"/>
          <w:sz w:val="20"/>
        </w:rPr>
        <w:t>Le : __________________________________________</w:t>
      </w:r>
    </w:p>
    <w:p/>
    <w:p/>
    <w:p/>
    <w:p>
      <w:r>
        <w:rPr>
          <w:b w:val="0"/>
          <w:sz w:val="20"/>
        </w:rPr>
        <w:t>Signature et cachet de l’employeur :</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Nom et prénom</w:t>
            </w:r>
          </w:p>
        </w:tc>
        <w:tc>
          <w:tcPr>
            <w:tcW w:type="dxa" w:w="4986"/>
            <w:tcBorders>
              <w:top w:val="nil"/>
              <w:left w:val="nil"/>
              <w:bottom w:val="nil"/>
              <w:right w:val="nil"/>
              <w:insideH w:val="nil"/>
              <w:insideV w:val="nil"/>
            </w:tcBorders>
          </w:tcPr>
          <w:p>
            <w:pPr>
              <w:jc w:val="center"/>
            </w:pPr>
            <w:r>
              <w:t>Fonction</w:t>
            </w:r>
          </w:p>
        </w:tc>
      </w:tr>
      <w:tr>
        <w:tc>
          <w:tcPr>
            <w:tcW w:type="dxa" w:w="4986"/>
            <w:tcBorders>
              <w:top w:val="nil"/>
              <w:left w:val="nil"/>
              <w:bottom w:val="nil"/>
              <w:right w:val="nil"/>
              <w:insideH w:val="nil"/>
              <w:insideV w:val="nil"/>
            </w:tcBorders>
          </w:tcPr>
          <w:p>
            <w:pPr>
              <w:jc w:val="center"/>
            </w:pPr>
            <w:r>
              <w:t>________________________________________________</w:t>
            </w:r>
          </w:p>
        </w:tc>
        <w:tc>
          <w:tcPr>
            <w:tcW w:type="dxa" w:w="4986"/>
            <w:tcBorders>
              <w:top w:val="nil"/>
              <w:left w:val="nil"/>
              <w:bottom w:val="nil"/>
              <w:right w:val="nil"/>
              <w:insideH w:val="nil"/>
              <w:insideV w:val="nil"/>
            </w:tcBorders>
          </w:tcPr>
          <w:p>
            <w:pPr>
              <w:jc w:val="center"/>
            </w:pPr>
            <w:r>
              <w:t>________________________________________________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https://jurid-entreprise.com/lettre-type-attestant-la-necessite-du-permis-de-conduire-par-l'employeur/</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https://jurid-entreprise.com</w:t>
        </w:r>
      </w:hyperlink>
    </w:p>
    <w:p>
      <w:pPr>
        <w:jc w:val="center"/>
      </w:pPr>
      <w:r>
        <w:rPr>
          <w:color w:val="808080"/>
          <w:sz w:val="20"/>
        </w:rPr>
        <w:t>Ce modèle est destiné exclusivement à un usage personnel et non commercial.</w:t>
        <w:br/>
        <w:t>Toute diffusion ou publication doit obligatoirement mentionner la source. © jurid-entreprise.com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entreprise.com/lettre-type-attestant-la-necessite-du-permis-de-conduire-par-l'employeur/" TargetMode="External"/><Relationship Id="rId10" Type="http://schemas.openxmlformats.org/officeDocument/2006/relationships/hyperlink" Target="https://jurid-entrepri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