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RÉSILIATION DE L’ABONNEMENT FREEBOX</w:t>
      </w:r>
    </w:p>
    <w:p/>
    <w:p>
      <w:r>
        <w:rPr>
          <w:b/>
          <w:sz w:val="20"/>
        </w:rPr>
        <w:t>Coordonnées de l’expéditeur :</w:t>
      </w:r>
    </w:p>
    <w:p>
      <w:r>
        <w:rPr>
          <w:b w:val="0"/>
          <w:sz w:val="20"/>
        </w:rPr>
        <w:t>Nom et Prénom : ________________________________________________</w:t>
      </w:r>
    </w:p>
    <w:p>
      <w:r>
        <w:rPr>
          <w:b w:val="0"/>
          <w:sz w:val="20"/>
        </w:rPr>
        <w:t>Adresse : _____________________________________________________</w:t>
      </w:r>
    </w:p>
    <w:p>
      <w:r>
        <w:rPr>
          <w:b w:val="0"/>
          <w:sz w:val="20"/>
        </w:rPr>
        <w:t>Code Postal / Ville : __________________________________________</w:t>
      </w:r>
    </w:p>
    <w:p>
      <w:r>
        <w:rPr>
          <w:b w:val="0"/>
          <w:sz w:val="20"/>
        </w:rPr>
        <w:t>Numéro de téléphone : _________________________________________</w:t>
      </w:r>
    </w:p>
    <w:p>
      <w:r>
        <w:rPr>
          <w:b w:val="0"/>
          <w:sz w:val="20"/>
        </w:rPr>
        <w:t>Adresse e-mail : ______________________________________________</w:t>
      </w:r>
    </w:p>
    <w:p/>
    <w:p>
      <w:r>
        <w:rPr>
          <w:b/>
          <w:sz w:val="20"/>
        </w:rPr>
        <w:t>Coordonnées du destinataire :</w:t>
      </w:r>
    </w:p>
    <w:p>
      <w:r>
        <w:rPr>
          <w:b w:val="0"/>
          <w:sz w:val="20"/>
        </w:rPr>
        <w:t>Service Client Free</w:t>
      </w:r>
    </w:p>
    <w:p>
      <w:r>
        <w:rPr>
          <w:b w:val="0"/>
          <w:sz w:val="20"/>
        </w:rPr>
        <w:t>Free – Résiliation</w:t>
      </w:r>
    </w:p>
    <w:p>
      <w:r>
        <w:rPr>
          <w:b w:val="0"/>
          <w:sz w:val="20"/>
        </w:rPr>
        <w:t>75371 Paris Cedex 08</w:t>
      </w:r>
    </w:p>
    <w:p/>
    <w:p>
      <w:r>
        <w:rPr>
          <w:b/>
          <w:sz w:val="20"/>
        </w:rPr>
        <w:t>Objet :</w:t>
      </w:r>
    </w:p>
    <w:p>
      <w:r>
        <w:rPr>
          <w:b w:val="0"/>
          <w:sz w:val="20"/>
        </w:rPr>
        <w:t>Résiliation de mon abonnement Freebox</w:t>
      </w:r>
    </w:p>
    <w:p/>
    <w:p>
      <w:r>
        <w:rPr>
          <w:b w:val="0"/>
          <w:sz w:val="20"/>
        </w:rPr>
        <w:t>Madame, Monsieur,</w:t>
      </w:r>
    </w:p>
    <w:p/>
    <w:p>
      <w:r>
        <w:rPr>
          <w:b w:val="0"/>
          <w:sz w:val="20"/>
        </w:rPr>
        <w:t>Par la présente, je vous informe de ma volonté de résilier mon abonnement Freebox associé à la ligne téléphonique numéro : ____________________________.</w:t>
      </w:r>
    </w:p>
    <w:p/>
    <w:p>
      <w:r>
        <w:rPr>
          <w:b w:val="0"/>
          <w:sz w:val="20"/>
        </w:rPr>
        <w:t>Conformément aux conditions générales de vente, je vous prie de bien vouloir prendre en compte cette demande de résiliation dès réception de ce courrier.</w:t>
      </w:r>
    </w:p>
    <w:p/>
    <w:p>
      <w:r>
        <w:rPr>
          <w:b w:val="0"/>
          <w:sz w:val="20"/>
        </w:rPr>
        <w:t>Je vous remercie également de m’adresser une confirmation écrite de la prise en compte de cette résiliation ainsi que le détail des modalités de restitution du matériel mis à disposition.</w:t>
      </w:r>
    </w:p>
    <w:p/>
    <w:p>
      <w:r>
        <w:rPr>
          <w:b w:val="0"/>
          <w:sz w:val="20"/>
        </w:rPr>
        <w:t>Je vous rappelle que, conformément à la réglementation en vigueur et à mon contrat, je reste redevable des factures jusqu’à la date effective de résiliation.</w:t>
      </w:r>
    </w:p>
    <w:p/>
    <w:p>
      <w:r>
        <w:rPr>
          <w:b w:val="0"/>
          <w:sz w:val="20"/>
        </w:rPr>
        <w:t>Je vous informe par ailleurs que cette demande de résiliation est effectuée dans le cadre des dispositions légales prévues par le Code de la consommation, notamment en cas de déménagement hors de la zone de couverture ou pour tout autre motif légal pouvant exonérer des frais de résiliation.</w:t>
      </w:r>
    </w:p>
    <w:p/>
    <w:p>
      <w:r>
        <w:rPr>
          <w:b w:val="0"/>
          <w:sz w:val="20"/>
        </w:rPr>
        <w:t>Je vous remercie de bien vouloir effectuer le remboursement des sommes éventuellement dues sur mon compte bancaire, dont les coordonnées sont les suivantes :</w:t>
      </w:r>
    </w:p>
    <w:p>
      <w:r>
        <w:rPr>
          <w:b w:val="0"/>
          <w:sz w:val="20"/>
        </w:rPr>
        <w:t>Titulaire du compte : ____________________________________________</w:t>
      </w:r>
    </w:p>
    <w:p>
      <w:r>
        <w:rPr>
          <w:b w:val="0"/>
          <w:sz w:val="20"/>
        </w:rPr>
        <w:t>IBAN : _________________________________________________________</w:t>
      </w:r>
    </w:p>
    <w:p>
      <w:r>
        <w:rPr>
          <w:b w:val="0"/>
          <w:sz w:val="20"/>
        </w:rPr>
        <w:t>BIC : __________________________________________________________</w:t>
      </w:r>
    </w:p>
    <w:p/>
    <w:p>
      <w:r>
        <w:rPr>
          <w:b w:val="0"/>
          <w:sz w:val="20"/>
        </w:rPr>
        <w:t>Dans l’attente de votre confirmation, veuillez agréer, Madame, Monsieur, l’expression de mes salutations distinguées.</w:t>
      </w:r>
    </w:p>
    <w:p/>
    <w:p/>
    <w:p>
      <w:pPr>
        <w:jc w:val="center"/>
      </w:pPr>
      <w:r>
        <w:rPr>
          <w:b w:val="0"/>
          <w:sz w:val="20"/>
        </w:rPr>
        <w:t>Signature : _____________________________________________________</w:t>
      </w:r>
    </w:p>
    <w:p/>
    <w:p/>
    <w:p>
      <w:r>
        <w:rPr>
          <w:b w:val="0"/>
          <w:sz w:val="20"/>
        </w:rPr>
        <w:t>Fait à : ________________________________________________________</w:t>
      </w:r>
    </w:p>
    <w:p>
      <w:r>
        <w:rPr>
          <w:b w:val="0"/>
          <w:sz w:val="20"/>
        </w:rPr>
        <w:t>Le : __________________________________________________________</w:t>
      </w:r>
    </w:p>
    <w:p/>
    <w:p/>
    <w:p>
      <w:r>
        <w:rPr>
          <w:b/>
          <w:sz w:val="20"/>
        </w:rPr>
        <w:t>Pièces jointes :</w:t>
      </w:r>
    </w:p>
    <w:p>
      <w:r>
        <w:rPr>
          <w:b w:val="0"/>
          <w:sz w:val="20"/>
        </w:rPr>
        <w:t>- Photocopie d’une pièce d’identité</w:t>
      </w:r>
    </w:p>
    <w:p>
      <w:r>
        <w:rPr>
          <w:b w:val="0"/>
          <w:sz w:val="20"/>
        </w:rPr>
        <w:t>- Dernière facture Free</w:t>
      </w:r>
    </w:p>
    <w:p>
      <w:r>
        <w:rPr>
          <w:b w:val="0"/>
          <w:sz w:val="20"/>
        </w:rPr>
        <w:t>- Justificatif (en cas de motif légal de résiliation sans frais)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Expéditeur</w:t>
            </w:r>
          </w:p>
        </w:tc>
        <w:tc>
          <w:tcPr>
            <w:tcW w:type="dxa" w:w="4986"/>
            <w:tcBorders>
              <w:top w:val="nil"/>
              <w:left w:val="nil"/>
              <w:bottom w:val="nil"/>
              <w:right w:val="nil"/>
              <w:insideH w:val="nil"/>
              <w:insideV w:val="nil"/>
            </w:tcBorders>
          </w:tcPr>
          <w:p>
            <w:pPr>
              <w:jc w:val="center"/>
            </w:pPr>
            <w:r>
              <w:t>Service Client Free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https://jurid-entreprise.com/lettre-de-resiliation-freebox/</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lettre-de-resiliation-freebox/"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