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DÉMISSION AVEC DEMANDE DE RÉDUCTION DE PRÉAVIS</w:t>
      </w:r>
    </w:p>
    <w:p/>
    <w:p/>
    <w:p>
      <w:r>
        <w:rPr>
          <w:b w:val="0"/>
          <w:sz w:val="20"/>
        </w:rPr>
        <w:t>Nom, Prénom : __________________________________________________________</w:t>
      </w:r>
    </w:p>
    <w:p>
      <w:r>
        <w:rPr>
          <w:b w:val="0"/>
          <w:sz w:val="20"/>
        </w:rPr>
        <w:t>Adresse : _______________________________________________________________</w:t>
      </w:r>
    </w:p>
    <w:p>
      <w:r>
        <w:rPr>
          <w:b w:val="0"/>
          <w:sz w:val="20"/>
        </w:rPr>
        <w:t>Code postal, Ville : _____________________________________________________</w:t>
      </w:r>
    </w:p>
    <w:p>
      <w:r>
        <w:rPr>
          <w:b w:val="0"/>
          <w:sz w:val="20"/>
        </w:rPr>
        <w:t>Téléphone : _____________________________________________________________</w:t>
      </w:r>
    </w:p>
    <w:p/>
    <w:p/>
    <w:p>
      <w:r>
        <w:rPr>
          <w:b w:val="0"/>
          <w:sz w:val="20"/>
        </w:rPr>
        <w:t>Monsieur / Madame : _____________________________________________________</w:t>
      </w:r>
    </w:p>
    <w:p>
      <w:r>
        <w:rPr>
          <w:b w:val="0"/>
          <w:sz w:val="20"/>
        </w:rPr>
        <w:t>Fonction : ______________________________________________________________</w:t>
      </w:r>
    </w:p>
    <w:p>
      <w:r>
        <w:rPr>
          <w:b w:val="0"/>
          <w:sz w:val="20"/>
        </w:rPr>
        <w:t>Nom de l’entreprise : ___________________________________________________</w:t>
      </w:r>
    </w:p>
    <w:p>
      <w:r>
        <w:rPr>
          <w:b w:val="0"/>
          <w:sz w:val="20"/>
        </w:rPr>
        <w:t>Adresse de l’entreprise : ________________________________________________</w:t>
      </w:r>
    </w:p>
    <w:p>
      <w:r>
        <w:rPr>
          <w:b w:val="0"/>
          <w:sz w:val="20"/>
        </w:rPr>
        <w:t>Code postal, Ville : _____________________________________________________</w:t>
      </w:r>
    </w:p>
    <w:p/>
    <w:p/>
    <w:p>
      <w:r>
        <w:rPr>
          <w:b/>
          <w:sz w:val="20"/>
        </w:rPr>
        <w:t>Objet : Démission avec demande de réduction de préavis</w:t>
      </w:r>
    </w:p>
    <w:p/>
    <w:p>
      <w:r>
        <w:rPr>
          <w:b w:val="0"/>
          <w:sz w:val="20"/>
        </w:rPr>
        <w:t>Madame, Monsieur,</w:t>
      </w:r>
    </w:p>
    <w:p/>
    <w:p>
      <w:r>
        <w:rPr>
          <w:b w:val="0"/>
          <w:sz w:val="20"/>
        </w:rPr>
        <w:t>Par la présente, je vous informe de ma décision de démissionner de mes fonctions de _______________ au sein de votre entreprise, conformément aux dispositions prévues par le Code du travail et mon contrat de travail.</w:t>
      </w:r>
    </w:p>
    <w:p/>
    <w:p>
      <w:r>
        <w:rPr>
          <w:b w:val="0"/>
          <w:sz w:val="20"/>
        </w:rPr>
        <w:t>Conformément à la durée de préavis applicable, je suis tenu(e) d’effectuer un préavis de ___________ (durée légale ou conventionnelle). Toutefois, je me permets de vous solliciter afin d’obtenir une réduction de ce délai, pour des raisons personnelles et/ou professionnelles que je me tiens prêt(e) à vous exposer ou justifier si nécessaire.</w:t>
      </w:r>
    </w:p>
    <w:p/>
    <w:p>
      <w:r>
        <w:rPr>
          <w:b w:val="0"/>
          <w:sz w:val="20"/>
        </w:rPr>
        <w:t>En effet, une réduction de mon préavis me permettrait de faciliter ma transition professionnelle tout en respectant mes obligations envers votre entreprise. Je reste bien entendu disponible pour assurer une passation optimale de mes dossiers et missions durant la période de préavis qui pourra être convenue.</w:t>
      </w:r>
    </w:p>
    <w:p/>
    <w:p>
      <w:r>
        <w:rPr>
          <w:b w:val="0"/>
          <w:sz w:val="20"/>
        </w:rPr>
        <w:t>Je vous remercie par avance de l’attention que vous porterez à ma demande et reste à votre disposition pour en discuter.</w:t>
      </w:r>
    </w:p>
    <w:p/>
    <w:p>
      <w:r>
        <w:rPr>
          <w:b w:val="0"/>
          <w:sz w:val="20"/>
        </w:rPr>
        <w:t>Je vous prie d’agréer, Madame, Monsieur, l’expression de mes salutations distinguées.</w:t>
      </w:r>
    </w:p>
    <w:p/>
    <w:p/>
    <w:p/>
    <w:p>
      <w:r>
        <w:rPr>
          <w:b w:val="0"/>
          <w:sz w:val="20"/>
        </w:rPr>
        <w:t>Signature :</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Lieu : ________________________________</w:t>
            </w:r>
          </w:p>
        </w:tc>
        <w:tc>
          <w:tcPr>
            <w:tcW w:type="dxa" w:w="4986"/>
            <w:tcBorders>
              <w:top w:val="nil"/>
              <w:left w:val="nil"/>
              <w:bottom w:val="nil"/>
              <w:right w:val="nil"/>
              <w:insideH w:val="nil"/>
              <w:insideV w:val="nil"/>
            </w:tcBorders>
          </w:tcPr>
          <w:p>
            <w:pPr>
              <w:jc w:val="center"/>
            </w:pPr>
            <w:r>
              <w:t>Date : ________________________________</w:t>
            </w:r>
          </w:p>
        </w:tc>
      </w:tr>
      <w:tr>
        <w:tc>
          <w:tcPr>
            <w:tcW w:type="dxa" w:w="4986"/>
            <w:tcBorders>
              <w:top w:val="nil"/>
              <w:left w:val="nil"/>
              <w:bottom w:val="nil"/>
              <w:right w:val="nil"/>
              <w:insideH w:val="nil"/>
              <w:insideV w:val="nil"/>
            </w:tcBorders>
          </w:tcPr>
          <w:p>
            <w:pPr>
              <w:jc w:val="center"/>
            </w:pPr>
            <w:r>
              <w:t>Signature du salarié : ____________________</w:t>
            </w:r>
          </w:p>
        </w:tc>
        <w:tc>
          <w:tcPr>
            <w:tcW w:type="dxa" w:w="4986"/>
            <w:tcBorders>
              <w:top w:val="nil"/>
              <w:left w:val="nil"/>
              <w:bottom w:val="nil"/>
              <w:right w:val="nil"/>
              <w:insideH w:val="nil"/>
              <w:insideV w:val="nil"/>
            </w:tcBorders>
          </w:tcPr>
          <w:p>
            <w:pPr>
              <w:jc w:val="center"/>
            </w:pPr>
            <w:r>
              <w:t>Signature de l’employeur : 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https://jurid-entreprise.com/lettre-de-demission-avec-demande-de-reduction-preavis/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lettre-de-demission-avec-demande-de-reduction-preavis/"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