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EXEMPLE DE MANDAT DE GÉRANCE</w:t>
      </w:r>
    </w:p>
    <w:p/>
    <w:p>
      <w:r>
        <w:rPr>
          <w:b/>
          <w:sz w:val="20"/>
        </w:rPr>
        <w:t>Entre les soussignés :</w:t>
      </w:r>
    </w:p>
    <w:p>
      <w:r>
        <w:rPr>
          <w:b w:val="0"/>
          <w:sz w:val="20"/>
        </w:rPr>
        <w:t>Le Mandant : ____________________________________________________</w:t>
      </w:r>
    </w:p>
    <w:p>
      <w:r>
        <w:rPr>
          <w:b w:val="0"/>
          <w:sz w:val="20"/>
        </w:rPr>
        <w:t>Adresse : ________________________________________________________</w:t>
      </w:r>
    </w:p>
    <w:p>
      <w:r>
        <w:rPr>
          <w:b w:val="0"/>
          <w:sz w:val="20"/>
        </w:rPr>
        <w:t>Téléphone : ______________________________________________________</w:t>
      </w:r>
    </w:p>
    <w:p>
      <w:r>
        <w:rPr>
          <w:b w:val="0"/>
          <w:sz w:val="20"/>
        </w:rPr>
        <w:t>Adresse e-mail : _________________________________________________</w:t>
      </w:r>
    </w:p>
    <w:p/>
    <w:p>
      <w:r>
        <w:rPr>
          <w:b/>
          <w:sz w:val="20"/>
        </w:rPr>
        <w:t>Et</w:t>
      </w:r>
    </w:p>
    <w:p>
      <w:r>
        <w:rPr>
          <w:b w:val="0"/>
          <w:sz w:val="20"/>
        </w:rPr>
        <w:t>Le Mandataire : _________________________________________________</w:t>
      </w:r>
    </w:p>
    <w:p>
      <w:r>
        <w:rPr>
          <w:b w:val="0"/>
          <w:sz w:val="20"/>
        </w:rPr>
        <w:t>Adresse : ________________________________________________________</w:t>
      </w:r>
    </w:p>
    <w:p>
      <w:r>
        <w:rPr>
          <w:b w:val="0"/>
          <w:sz w:val="20"/>
        </w:rPr>
        <w:t>Téléphone : ______________________________________________________</w:t>
      </w:r>
    </w:p>
    <w:p>
      <w:r>
        <w:rPr>
          <w:b w:val="0"/>
          <w:sz w:val="20"/>
        </w:rPr>
        <w:t>Adresse e-mail : _________________________________________________</w:t>
      </w:r>
    </w:p>
    <w:p/>
    <w:p>
      <w:r>
        <w:rPr>
          <w:b/>
          <w:sz w:val="20"/>
        </w:rPr>
        <w:t>PRÉAMBULE</w:t>
      </w:r>
    </w:p>
    <w:p>
      <w:r>
        <w:rPr>
          <w:b w:val="0"/>
          <w:sz w:val="20"/>
        </w:rPr>
        <w:t>Le Mandant confie au Mandataire, qui accepte, la gestion locative du bien immobilier désigné ci-après, conformément aux termes et conditions du présent mandat.</w:t>
      </w:r>
    </w:p>
    <w:p/>
    <w:p>
      <w:r>
        <w:rPr>
          <w:b/>
          <w:sz w:val="20"/>
        </w:rPr>
        <w:t>DESCRIPTION DU BIEN IMMOBILIER</w:t>
      </w:r>
    </w:p>
    <w:p>
      <w:r>
        <w:rPr>
          <w:b w:val="0"/>
          <w:sz w:val="20"/>
        </w:rPr>
        <w:t>Adresse : ________________________________________________________</w:t>
      </w:r>
    </w:p>
    <w:p>
      <w:r>
        <w:rPr>
          <w:b w:val="0"/>
          <w:sz w:val="20"/>
        </w:rPr>
        <w:t>Type de bien : ___________________________________________________</w:t>
      </w:r>
    </w:p>
    <w:p>
      <w:r>
        <w:rPr>
          <w:b w:val="0"/>
          <w:sz w:val="20"/>
        </w:rPr>
        <w:t>Surface : _______________ m²</w:t>
      </w:r>
    </w:p>
    <w:p>
      <w:r>
        <w:rPr>
          <w:b w:val="0"/>
          <w:sz w:val="20"/>
        </w:rPr>
        <w:t>Référence cadastrale : ___________________________________________</w:t>
      </w:r>
    </w:p>
    <w:p/>
    <w:p>
      <w:r>
        <w:rPr>
          <w:b/>
          <w:sz w:val="20"/>
        </w:rPr>
        <w:t>OBJET DU MANDAT</w:t>
      </w:r>
    </w:p>
    <w:p>
      <w:r>
        <w:rPr>
          <w:b w:val="0"/>
          <w:sz w:val="20"/>
        </w:rPr>
        <w:t>Le Mandant donne tous pouvoirs au Mandataire pour gérer le bien immobilier précité, notamment pour :</w:t>
      </w:r>
    </w:p>
    <w:p>
      <w:r>
        <w:rPr>
          <w:b w:val="0"/>
          <w:sz w:val="20"/>
        </w:rPr>
        <w:t>- Rechercher, sélectionner et conclure les baux avec les locataires ;</w:t>
      </w:r>
    </w:p>
    <w:p>
      <w:r>
        <w:rPr>
          <w:b w:val="0"/>
          <w:sz w:val="20"/>
        </w:rPr>
        <w:t>- Percevoir les loyers, charges et dépôts de garantie ;</w:t>
      </w:r>
    </w:p>
    <w:p>
      <w:r>
        <w:rPr>
          <w:b w:val="0"/>
          <w:sz w:val="20"/>
        </w:rPr>
        <w:t>- Effectuer les démarches administratives liées à la gestion locative ;</w:t>
      </w:r>
    </w:p>
    <w:p>
      <w:r>
        <w:rPr>
          <w:b w:val="0"/>
          <w:sz w:val="20"/>
        </w:rPr>
        <w:t>- Assurer le suivi des réparations, entretien et travaux nécessaires ;</w:t>
      </w:r>
    </w:p>
    <w:p>
      <w:r>
        <w:rPr>
          <w:b w:val="0"/>
          <w:sz w:val="20"/>
        </w:rPr>
        <w:t>- Représenter le Mandant auprès des tiers et des autorités compétentes ;</w:t>
      </w:r>
    </w:p>
    <w:p>
      <w:r>
        <w:rPr>
          <w:b w:val="0"/>
          <w:sz w:val="20"/>
        </w:rPr>
        <w:t>- Rendre compte régulièrement de sa gestion au Mandant.</w:t>
      </w:r>
    </w:p>
    <w:p/>
    <w:p>
      <w:r>
        <w:rPr>
          <w:b/>
          <w:sz w:val="20"/>
        </w:rPr>
        <w:t>DURÉE DU MANDAT</w:t>
      </w:r>
    </w:p>
    <w:p>
      <w:r>
        <w:rPr>
          <w:b w:val="0"/>
          <w:sz w:val="20"/>
        </w:rPr>
        <w:t>Le présent mandat est conclu pour une durée de _______________________ à compter de sa signature, renouvelable par tacite reconduction sauf dénonciation par l'une des parties avec un préavis de trois mois avant son échéance.</w:t>
      </w:r>
    </w:p>
    <w:p/>
    <w:p>
      <w:r>
        <w:rPr>
          <w:b/>
          <w:sz w:val="20"/>
        </w:rPr>
        <w:t>RÉMUNÉRATION DU MANDATAIRE</w:t>
      </w:r>
    </w:p>
    <w:p>
      <w:r>
        <w:rPr>
          <w:b w:val="0"/>
          <w:sz w:val="20"/>
        </w:rPr>
        <w:t>Le Mandant s'engage à verser au Mandataire une commission de gestion égale à __________________ % TTC du montant des loyers encaissés. Cette commission est due même en cas de loyers impayés ou de vacance locative.</w:t>
      </w:r>
    </w:p>
    <w:p/>
    <w:p>
      <w:r>
        <w:rPr>
          <w:b/>
          <w:sz w:val="20"/>
        </w:rPr>
        <w:t>OBLIGATIONS DU MANDATAIRE</w:t>
      </w:r>
    </w:p>
    <w:p>
      <w:r>
        <w:rPr>
          <w:b w:val="0"/>
          <w:sz w:val="20"/>
        </w:rPr>
        <w:t>Le Mandataire s'engage à :</w:t>
      </w:r>
    </w:p>
    <w:p>
      <w:r>
        <w:rPr>
          <w:b w:val="0"/>
          <w:sz w:val="20"/>
        </w:rPr>
        <w:t>- Gérer le bien conformément à la réglementation en vigueur ;</w:t>
      </w:r>
    </w:p>
    <w:p>
      <w:r>
        <w:rPr>
          <w:b w:val="0"/>
          <w:sz w:val="20"/>
        </w:rPr>
        <w:t>- Informer régulièrement le Mandant de la situation locative et financière ;</w:t>
      </w:r>
    </w:p>
    <w:p>
      <w:r>
        <w:rPr>
          <w:b w:val="0"/>
          <w:sz w:val="20"/>
        </w:rPr>
        <w:t>- Assurer la conservation du bien et entreprendre les réparations urgentes ;</w:t>
      </w:r>
    </w:p>
    <w:p>
      <w:r>
        <w:rPr>
          <w:b w:val="0"/>
          <w:sz w:val="20"/>
        </w:rPr>
        <w:t>- Respecter la confidentialité des informations relatives au Mandant et au bien.</w:t>
      </w:r>
    </w:p>
    <w:p/>
    <w:p>
      <w:r>
        <w:rPr>
          <w:b/>
          <w:sz w:val="20"/>
        </w:rPr>
        <w:t>OBLIGATIONS DU MANDANT</w:t>
      </w:r>
    </w:p>
    <w:p>
      <w:r>
        <w:rPr>
          <w:b w:val="0"/>
          <w:sz w:val="20"/>
        </w:rPr>
        <w:t>Le Mandant s'engage à :</w:t>
      </w:r>
    </w:p>
    <w:p>
      <w:r>
        <w:rPr>
          <w:b w:val="0"/>
          <w:sz w:val="20"/>
        </w:rPr>
        <w:t>- Fournir au Mandataire tous documents nécessaires à la bonne gestion ;</w:t>
      </w:r>
    </w:p>
    <w:p>
      <w:r>
        <w:rPr>
          <w:b w:val="0"/>
          <w:sz w:val="20"/>
        </w:rPr>
        <w:t>- Informer le Mandataire de tout changement relatif au bien ou à sa situation ;</w:t>
      </w:r>
    </w:p>
    <w:p>
      <w:r>
        <w:rPr>
          <w:b w:val="0"/>
          <w:sz w:val="20"/>
        </w:rPr>
        <w:t>- Régler les frais et charges non récupérables par le locataire ainsi que les honoraires dus au Mandataire ;</w:t>
      </w:r>
    </w:p>
    <w:p>
      <w:r>
        <w:rPr>
          <w:b w:val="0"/>
          <w:sz w:val="20"/>
        </w:rPr>
        <w:t>- Ne pas intervenir dans la gestion courante confiée au Mandataire sans son accord.</w:t>
      </w:r>
    </w:p>
    <w:p/>
    <w:p>
      <w:r>
        <w:rPr>
          <w:b/>
          <w:sz w:val="20"/>
        </w:rPr>
        <w:t>RESPONSABILITÉ</w:t>
      </w:r>
    </w:p>
    <w:p>
      <w:r>
        <w:rPr>
          <w:b w:val="0"/>
          <w:sz w:val="20"/>
        </w:rPr>
        <w:t>Le Mandataire exerce sa mission avec diligence et loyauté. Toutefois, il ne saurait être tenu responsable des conséquences résultant du fait du locataire, des cas de force majeure ou des décisions du Mandant contraires aux recommandations du Mandataire.</w:t>
      </w:r>
    </w:p>
    <w:p/>
    <w:p>
      <w:r>
        <w:rPr>
          <w:b/>
          <w:sz w:val="20"/>
        </w:rPr>
        <w:t>RÉSILIATION DU MANDAT</w:t>
      </w:r>
    </w:p>
    <w:p>
      <w:r>
        <w:rPr>
          <w:b w:val="0"/>
          <w:sz w:val="20"/>
        </w:rPr>
        <w:t>Le mandat peut être résilié à tout moment par l'une ou l'autre des parties sous réserve d'un préavis de trois mois notifié par lettre recommandée avec accusé de réception. En cas de manquement grave, la résiliation pourra intervenir sans préavis.</w:t>
      </w:r>
    </w:p>
    <w:p/>
    <w:p>
      <w:r>
        <w:rPr>
          <w:b/>
          <w:sz w:val="20"/>
        </w:rPr>
        <w:t>RESTITUTION DES DOCUMENTS</w:t>
      </w:r>
    </w:p>
    <w:p>
      <w:r>
        <w:rPr>
          <w:b w:val="0"/>
          <w:sz w:val="20"/>
        </w:rPr>
        <w:t>À la cessation du mandat, le Mandataire s'engage à restituer au Mandant tous documents, fonds et archives relatifs à la gestion du bien.</w:t>
      </w:r>
    </w:p>
    <w:p/>
    <w:p>
      <w:r>
        <w:rPr>
          <w:b/>
          <w:sz w:val="20"/>
        </w:rPr>
        <w:t>LITIGES</w:t>
      </w:r>
    </w:p>
    <w:p>
      <w:r>
        <w:rPr>
          <w:b w:val="0"/>
          <w:sz w:val="20"/>
        </w:rPr>
        <w:t>En cas de différend relatif à l’interprétation ou à l’exécution du présent mandat, les parties s’efforceront de trouver une solution amiable. À défaut, le litige sera soumis aux tribunaux compétents conformément au droit français.</w:t>
      </w:r>
    </w:p>
    <w:p/>
    <w:p/>
    <w:p>
      <w:r>
        <w:rPr>
          <w:b w:val="0"/>
          <w:sz w:val="20"/>
        </w:rPr>
        <w:t>Lieu de signature : 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 MANDANT</w:t>
            </w:r>
          </w:p>
        </w:tc>
        <w:tc>
          <w:tcPr>
            <w:tcW w:type="dxa" w:w="4986"/>
            <w:tcBorders>
              <w:top w:val="nil"/>
              <w:left w:val="nil"/>
              <w:bottom w:val="nil"/>
              <w:right w:val="nil"/>
              <w:insideH w:val="nil"/>
              <w:insideV w:val="nil"/>
            </w:tcBorders>
          </w:tcPr>
          <w:p>
            <w:pPr>
              <w:jc w:val="center"/>
            </w:pPr>
            <w:r>
              <w:t>LE MANDATAIRE</w:t>
            </w:r>
          </w:p>
        </w:tc>
      </w:tr>
      <w:tr>
        <w:tc>
          <w:tcPr>
            <w:tcW w:type="dxa" w:w="4986"/>
            <w:tcBorders>
              <w:top w:val="nil"/>
              <w:left w:val="nil"/>
              <w:bottom w:val="nil"/>
              <w:right w:val="nil"/>
              <w:insideH w:val="nil"/>
              <w:insideV w:val="nil"/>
            </w:tcBorders>
          </w:tcPr>
          <w:p>
            <w:pPr>
              <w:jc w:val="center"/>
            </w:pPr>
            <w:r>
              <w:br/>
              <w:br/>
              <w:t>Signature : _________________________</w:t>
            </w:r>
          </w:p>
        </w:tc>
        <w:tc>
          <w:tcPr>
            <w:tcW w:type="dxa" w:w="4986"/>
            <w:tcBorders>
              <w:top w:val="nil"/>
              <w:left w:val="nil"/>
              <w:bottom w:val="nil"/>
              <w:right w:val="nil"/>
              <w:insideH w:val="nil"/>
              <w:insideV w:val="nil"/>
            </w:tcBorders>
          </w:tcPr>
          <w:p>
            <w:pPr>
              <w:jc w:val="center"/>
            </w:pPr>
            <w:r>
              <w:br/>
              <w:br/>
              <w:t>Signature : _________________________</w:t>
            </w:r>
          </w:p>
        </w:tc>
      </w:tr>
      <w:tr>
        <w:tc>
          <w:tcPr>
            <w:tcW w:type="dxa" w:w="4986"/>
            <w:tcBorders>
              <w:top w:val="nil"/>
              <w:left w:val="nil"/>
              <w:bottom w:val="nil"/>
              <w:right w:val="nil"/>
              <w:insideH w:val="nil"/>
              <w:insideV w:val="nil"/>
            </w:tcBorders>
          </w:tcPr>
          <w:p>
            <w:pPr>
              <w:jc w:val="center"/>
            </w:pPr>
            <w:r>
              <w:t>Nom : ________________________________</w:t>
            </w:r>
          </w:p>
        </w:tc>
        <w:tc>
          <w:tcPr>
            <w:tcW w:type="dxa" w:w="4986"/>
            <w:tcBorders>
              <w:top w:val="nil"/>
              <w:left w:val="nil"/>
              <w:bottom w:val="nil"/>
              <w:right w:val="nil"/>
              <w:insideH w:val="nil"/>
              <w:insideV w:val="nil"/>
            </w:tcBorders>
          </w:tcPr>
          <w:p>
            <w:pPr>
              <w:jc w:val="center"/>
            </w:pPr>
            <w:r>
              <w:t>Nom : ________________________________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https://jurid-entreprise.com/exemple-de-mandat-de-gerance/</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https://jurid-entreprise.com</w:t>
        </w:r>
      </w:hyperlink>
    </w:p>
    <w:p>
      <w:pPr>
        <w:jc w:val="center"/>
      </w:pPr>
      <w:r>
        <w:rPr>
          <w:color w:val="808080"/>
          <w:sz w:val="20"/>
        </w:rPr>
        <w:t>Ce modèle est destiné exclusivement à un usage personnel et non commercial.</w:t>
        <w:br/>
        <w:t>Toute diffusion ou publication doit obligatoirement mentionner la source. © jurid-entreprise.com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jurid-entreprise.com/exemple-de-mandat-de-gerance/" TargetMode="External"/><Relationship Id="rId10" Type="http://schemas.openxmlformats.org/officeDocument/2006/relationships/hyperlink" Target="https://jurid-entrepris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