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DE SPONSORING</w:t>
      </w:r>
    </w:p>
    <w:p/>
    <w:p>
      <w:r>
        <w:rPr>
          <w:b w:val="0"/>
          <w:sz w:val="20"/>
        </w:rPr>
        <w:t>À l’attention de : _________________________________________________</w:t>
      </w:r>
    </w:p>
    <w:p>
      <w:r>
        <w:rPr>
          <w:b w:val="0"/>
          <w:sz w:val="20"/>
        </w:rPr>
        <w:t>Adresse : ________________________________________________________</w:t>
      </w:r>
    </w:p>
    <w:p>
      <w:r>
        <w:rPr>
          <w:b w:val="0"/>
          <w:sz w:val="20"/>
        </w:rPr>
        <w:t>Téléphone : ______________________________________________________</w:t>
      </w:r>
    </w:p>
    <w:p>
      <w:r>
        <w:rPr>
          <w:b w:val="0"/>
          <w:sz w:val="20"/>
        </w:rPr>
        <w:t>Email : __________________________________________________________</w:t>
      </w:r>
    </w:p>
    <w:p/>
    <w:p/>
    <w:p>
      <w:r>
        <w:rPr>
          <w:b/>
          <w:sz w:val="20"/>
        </w:rPr>
        <w:t>Coordonnées de l’Organisme/Projet :</w:t>
      </w:r>
    </w:p>
    <w:p>
      <w:r>
        <w:rPr>
          <w:b w:val="0"/>
          <w:sz w:val="20"/>
        </w:rPr>
        <w:t>Nom de l’organisme/projet : ______________________________________</w:t>
      </w:r>
    </w:p>
    <w:p>
      <w:r>
        <w:rPr>
          <w:b w:val="0"/>
          <w:sz w:val="20"/>
        </w:rPr>
        <w:t>Adresse : ________________________________________________________</w:t>
      </w:r>
    </w:p>
    <w:p>
      <w:r>
        <w:rPr>
          <w:b w:val="0"/>
          <w:sz w:val="20"/>
        </w:rPr>
        <w:t>Téléphone : ______________________________________________________</w:t>
      </w:r>
    </w:p>
    <w:p>
      <w:r>
        <w:rPr>
          <w:b w:val="0"/>
          <w:sz w:val="20"/>
        </w:rPr>
        <w:t>Email : __________________________________________________________</w:t>
      </w:r>
    </w:p>
    <w:p>
      <w:r>
        <w:rPr>
          <w:b w:val="0"/>
          <w:sz w:val="20"/>
        </w:rPr>
        <w:t>Site internet : _________________________________________________</w:t>
      </w:r>
    </w:p>
    <w:p/>
    <w:p>
      <w:r>
        <w:rPr>
          <w:b/>
          <w:sz w:val="20"/>
        </w:rPr>
        <w:t>Présentation de l’organisme/projet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Objet de la demande de sponsoring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Description détaillée du projet ou de l’événement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Public cible et retombées attendues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Besoins financiers et matériels :</w:t>
      </w:r>
    </w:p>
    <w:p>
      <w:r>
        <w:rPr>
          <w:b w:val="0"/>
          <w:sz w:val="20"/>
        </w:rPr>
        <w:t>Montant demandé : _________________________ EUR</w:t>
      </w:r>
    </w:p>
    <w:p>
      <w:r>
        <w:rPr>
          <w:b w:val="0"/>
          <w:sz w:val="20"/>
        </w:rPr>
        <w:t>Nature du sponsoring demandé (financier, matériel, service, autre) : 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Contreparties proposées au sponsor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Engagements de l’organisateur 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Modalités pratiques :</w:t>
      </w:r>
    </w:p>
    <w:p>
      <w:r>
        <w:rPr>
          <w:b w:val="0"/>
          <w:sz w:val="20"/>
        </w:rPr>
        <w:t>Date(s) et lieu(x) de l’événement/projet : ________________________</w:t>
      </w:r>
    </w:p>
    <w:p>
      <w:r>
        <w:rPr>
          <w:b w:val="0"/>
          <w:sz w:val="20"/>
        </w:rPr>
        <w:t>Coordonnées du responsable du dossier : 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/>
    <w:p>
      <w:r>
        <w:rPr>
          <w:b w:val="0"/>
          <w:sz w:val="20"/>
        </w:rPr>
        <w:t>Je vous remercie par avance de l’attention que vous porterez à cette demande et reste à votre disposition pour toute information complémentaire.</w:t>
      </w:r>
    </w:p>
    <w:p/>
    <w:p/>
    <w:p>
      <w:r>
        <w:rPr>
          <w:b w:val="0"/>
          <w:sz w:val="20"/>
        </w:rPr>
        <w:t>Lieu : ____________________________________    Date : 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sponsor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https://jurid-entreprise.com/demande-de-sponsoring/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https://jurid-entreprise.com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jurid-entreprise.com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-entreprise.com/demande-de-sponsoring/" TargetMode="External"/><Relationship Id="rId10" Type="http://schemas.openxmlformats.org/officeDocument/2006/relationships/hyperlink" Target="https://jurid-entrepri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