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PRÊT DE MATÉRIEL POUR UNE ASSOCIATION</w:t>
      </w:r>
    </w:p>
    <w:p/>
    <w:p>
      <w:r>
        <w:rPr>
          <w:b/>
          <w:sz w:val="20"/>
        </w:rPr>
        <w:t>Informations de l’Association :</w:t>
      </w:r>
    </w:p>
    <w:p>
      <w:r>
        <w:rPr>
          <w:b w:val="0"/>
          <w:sz w:val="20"/>
        </w:rPr>
        <w:t>Nom de l’association : ________________________________________________</w:t>
      </w:r>
    </w:p>
    <w:p>
      <w:r>
        <w:rPr>
          <w:b w:val="0"/>
          <w:sz w:val="20"/>
        </w:rPr>
        <w:t>Adresse du siège social : _____________________________________________</w:t>
      </w:r>
    </w:p>
    <w:p>
      <w:r>
        <w:rPr>
          <w:b w:val="0"/>
          <w:sz w:val="20"/>
        </w:rPr>
        <w:t>Numéro SIREN/SIRET : ________________________________________________</w:t>
      </w:r>
    </w:p>
    <w:p>
      <w:r>
        <w:rPr>
          <w:b w:val="0"/>
          <w:sz w:val="20"/>
        </w:rPr>
        <w:t>Représentant légal (Nom et Prénom) : _________________________________</w:t>
      </w:r>
    </w:p>
    <w:p>
      <w:r>
        <w:rPr>
          <w:b w:val="0"/>
          <w:sz w:val="20"/>
        </w:rPr>
        <w:t>Fonction du représentant légal : 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</w:t>
      </w:r>
    </w:p>
    <w:p/>
    <w:p>
      <w:r>
        <w:rPr>
          <w:b/>
          <w:sz w:val="20"/>
        </w:rPr>
        <w:t>Objet de la demande de prêt :</w:t>
      </w:r>
    </w:p>
    <w:p>
      <w:r>
        <w:rPr>
          <w:b w:val="0"/>
          <w:sz w:val="20"/>
        </w:rPr>
        <w:t>Description précise du matériel demandé : 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Durée souhaitée du prêt : ____________________________________________</w:t>
      </w:r>
    </w:p>
    <w:p>
      <w:r>
        <w:rPr>
          <w:b w:val="0"/>
          <w:sz w:val="20"/>
        </w:rPr>
        <w:t>Date de début souhaitée : ____________________________________________</w:t>
      </w:r>
    </w:p>
    <w:p>
      <w:r>
        <w:rPr>
          <w:b w:val="0"/>
          <w:sz w:val="20"/>
        </w:rPr>
        <w:t>Date de fin souhaitée : ______________________________________________</w:t>
      </w:r>
    </w:p>
    <w:p/>
    <w:p>
      <w:r>
        <w:rPr>
          <w:b/>
          <w:sz w:val="20"/>
        </w:rPr>
        <w:t>Motivation et justification de la demande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Engagements de l’Association :</w:t>
      </w:r>
    </w:p>
    <w:p>
      <w:r>
        <w:rPr>
          <w:b w:val="0"/>
          <w:sz w:val="20"/>
        </w:rPr>
        <w:t>L’Association s’engage à :</w:t>
      </w:r>
    </w:p>
    <w:p>
      <w:r>
        <w:rPr>
          <w:b w:val="0"/>
          <w:sz w:val="20"/>
        </w:rPr>
        <w:t>- Utiliser le matériel exclusivement pour les activités déclarées.</w:t>
      </w:r>
    </w:p>
    <w:p>
      <w:r>
        <w:rPr>
          <w:b w:val="0"/>
          <w:sz w:val="20"/>
        </w:rPr>
        <w:t>- Respecter les conditions de conservation et d’entretien du matériel prêté.</w:t>
      </w:r>
    </w:p>
    <w:p>
      <w:r>
        <w:rPr>
          <w:b w:val="0"/>
          <w:sz w:val="20"/>
        </w:rPr>
        <w:t>- Restituer le matériel en bon état à la fin de la période de prêt.</w:t>
      </w:r>
    </w:p>
    <w:p>
      <w:r>
        <w:rPr>
          <w:b w:val="0"/>
          <w:sz w:val="20"/>
        </w:rPr>
        <w:t>- Informer immédiatement le prêteur en cas de perte, vol ou dommage.</w:t>
      </w:r>
    </w:p>
    <w:p/>
    <w:p>
      <w:r>
        <w:rPr>
          <w:b/>
          <w:sz w:val="20"/>
        </w:rPr>
        <w:t>Conditions générales de prêt :</w:t>
      </w:r>
    </w:p>
    <w:p>
      <w:r>
        <w:rPr>
          <w:b w:val="0"/>
          <w:sz w:val="20"/>
        </w:rPr>
        <w:t>Le prêt est accordé sous réserve des conditions suivantes :</w:t>
      </w:r>
    </w:p>
    <w:p>
      <w:r>
        <w:rPr>
          <w:b w:val="0"/>
          <w:sz w:val="20"/>
        </w:rPr>
        <w:t>- Le matériel reste la propriété du prêteur.</w:t>
      </w:r>
    </w:p>
    <w:p>
      <w:r>
        <w:rPr>
          <w:b w:val="0"/>
          <w:sz w:val="20"/>
        </w:rPr>
        <w:t>- La responsabilité de l’Association est engagée en cas de dommage ou perte, sauf cas de force majeure.</w:t>
      </w:r>
    </w:p>
    <w:p>
      <w:r>
        <w:rPr>
          <w:b w:val="0"/>
          <w:sz w:val="20"/>
        </w:rPr>
        <w:t>- L’Association s’engage à souscrire une assurance couvrant le matériel durant la période de prêt.</w:t>
      </w:r>
    </w:p>
    <w:p>
      <w:r>
        <w:rPr>
          <w:b w:val="0"/>
          <w:sz w:val="20"/>
        </w:rPr>
        <w:t>- Le prêt peut être interrompu à tout moment par le prêteur avec un préavis raisonnable.</w:t>
      </w:r>
    </w:p>
    <w:p/>
    <w:p>
      <w:r>
        <w:rPr>
          <w:b/>
          <w:sz w:val="20"/>
        </w:rPr>
        <w:t>Informations complémentaires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 w:val="0"/>
          <w:sz w:val="20"/>
        </w:rPr>
        <w:t>Lieu de la demande : _________________________________________________</w:t>
      </w:r>
    </w:p>
    <w:p>
      <w:r>
        <w:rPr>
          <w:b w:val="0"/>
          <w:sz w:val="20"/>
        </w:rPr>
        <w:t>Signature du représentant de l’Association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DE L’ASSOCIATION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PRÊTEUR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https://jurid-entreprise.com/demande-de-pret-de-materiel-pour-une-association/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demande-de-pret-de-materiel-pour-une-association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