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PRESTATION DE SERVICES - WEDDING PLANNER</w:t>
      </w:r>
    </w:p>
    <w:p/>
    <w:p>
      <w:r>
        <w:rPr>
          <w:b w:val="0"/>
          <w:sz w:val="20"/>
        </w:rPr>
        <w:t>Lieu : ____________________________    Date : ____________________________</w:t>
      </w:r>
    </w:p>
    <w:p/>
    <w:p>
      <w:r>
        <w:rPr>
          <w:b/>
          <w:sz w:val="20"/>
        </w:rPr>
        <w:t>Données du Prestataire :</w:t>
      </w:r>
    </w:p>
    <w:p>
      <w:r>
        <w:rPr>
          <w:b w:val="0"/>
          <w:sz w:val="20"/>
        </w:rPr>
        <w:t>Nom ou Raison sociale : _______________________________________________</w:t>
      </w:r>
    </w:p>
    <w:p>
      <w:r>
        <w:rPr>
          <w:b w:val="0"/>
          <w:sz w:val="20"/>
        </w:rPr>
        <w:t>Adresse : _____________________________________________________________</w:t>
      </w:r>
    </w:p>
    <w:p>
      <w:r>
        <w:rPr>
          <w:b w:val="0"/>
          <w:sz w:val="20"/>
        </w:rPr>
        <w:t>N° SIRET : ___________________________________________________________</w:t>
      </w:r>
    </w:p>
    <w:p>
      <w:r>
        <w:rPr>
          <w:b w:val="0"/>
          <w:sz w:val="20"/>
        </w:rPr>
        <w:t>Téléphone : ___________________________________________________________</w:t>
      </w:r>
    </w:p>
    <w:p>
      <w:r>
        <w:rPr>
          <w:b w:val="0"/>
          <w:sz w:val="20"/>
        </w:rPr>
        <w:t>Adresse e-mail : ______________________________________________________</w:t>
      </w:r>
    </w:p>
    <w:p/>
    <w:p>
      <w:r>
        <w:rPr>
          <w:b/>
          <w:sz w:val="20"/>
        </w:rPr>
        <w:t>Données du Client :</w:t>
      </w:r>
    </w:p>
    <w:p>
      <w:r>
        <w:rPr>
          <w:b w:val="0"/>
          <w:sz w:val="20"/>
        </w:rPr>
        <w:t>Nom et Prénom : _____________________________________________________</w:t>
      </w:r>
    </w:p>
    <w:p>
      <w:r>
        <w:rPr>
          <w:b w:val="0"/>
          <w:sz w:val="20"/>
        </w:rPr>
        <w:t>Adresse : _____________________________________________________________</w:t>
      </w:r>
    </w:p>
    <w:p>
      <w:r>
        <w:rPr>
          <w:b w:val="0"/>
          <w:sz w:val="20"/>
        </w:rPr>
        <w:t>Téléphone : ___________________________________________________________</w:t>
      </w:r>
    </w:p>
    <w:p>
      <w:r>
        <w:rPr>
          <w:b w:val="0"/>
          <w:sz w:val="20"/>
        </w:rPr>
        <w:t>Adresse e-mail : ______________________________________________________</w:t>
      </w:r>
    </w:p>
    <w:p/>
    <w:p>
      <w:r>
        <w:rPr>
          <w:b/>
          <w:sz w:val="20"/>
        </w:rPr>
        <w:t>Objet du contrat :</w:t>
      </w:r>
    </w:p>
    <w:p>
      <w:r>
        <w:rPr>
          <w:b w:val="0"/>
          <w:sz w:val="20"/>
        </w:rPr>
        <w:t>Le présent contrat a pour objet la prestation de services de Wedding Planner, consistant en l’organisation, la coordination et le suivi de l’événement de mariage du Client, tel que défini ci-après, selon les modalités prévues aux présentes.</w:t>
      </w:r>
    </w:p>
    <w:p/>
    <w:p>
      <w:r>
        <w:rPr>
          <w:b/>
          <w:sz w:val="20"/>
        </w:rPr>
        <w:t>Description des prestations :</w:t>
      </w:r>
    </w:p>
    <w:p>
      <w:r>
        <w:rPr>
          <w:b w:val="0"/>
          <w:sz w:val="20"/>
        </w:rPr>
        <w:t>Le Prestataire s’engage à fournir les prestations suivantes au Client :</w:t>
      </w:r>
    </w:p>
    <w:p>
      <w:r>
        <w:rPr>
          <w:b w:val="0"/>
          <w:sz w:val="20"/>
        </w:rPr>
        <w:t>- Conseil et accompagnement dans la conception du projet de mariage</w:t>
      </w:r>
    </w:p>
    <w:p>
      <w:r>
        <w:rPr>
          <w:b w:val="0"/>
          <w:sz w:val="20"/>
        </w:rPr>
        <w:t>- Recherche et sélection des fournisseurs et prestataires (lieux, traiteur, photographe, décoration, animations, etc.)</w:t>
      </w:r>
    </w:p>
    <w:p>
      <w:r>
        <w:rPr>
          <w:b w:val="0"/>
          <w:sz w:val="20"/>
        </w:rPr>
        <w:t>- Coordination des prestataires et gestion du planning des interventions</w:t>
      </w:r>
    </w:p>
    <w:p>
      <w:r>
        <w:rPr>
          <w:b w:val="0"/>
          <w:sz w:val="20"/>
        </w:rPr>
        <w:t>- Présence et assistance le jour de l’événement pour assurer le bon déroulement</w:t>
      </w:r>
    </w:p>
    <w:p>
      <w:r>
        <w:rPr>
          <w:b w:val="0"/>
          <w:sz w:val="20"/>
        </w:rPr>
        <w:t>- Autres prestations spécifiques convenues entre les parties : ______________</w:t>
      </w:r>
    </w:p>
    <w:p/>
    <w:p>
      <w:r>
        <w:rPr>
          <w:b/>
          <w:sz w:val="20"/>
        </w:rPr>
        <w:t>Obligations du Prestataire :</w:t>
      </w:r>
    </w:p>
    <w:p>
      <w:r>
        <w:rPr>
          <w:b w:val="0"/>
          <w:sz w:val="20"/>
        </w:rPr>
        <w:t>Le Prestataire s’engage à exécuter sa mission avec diligence, professionnalisme et conformément aux règles de l’art. Il s’engage à respecter les souhaits et contraintes du Client dans la limite des possibilités techniques et organisationnelles.</w:t>
      </w:r>
    </w:p>
    <w:p/>
    <w:p>
      <w:r>
        <w:rPr>
          <w:b/>
          <w:sz w:val="20"/>
        </w:rPr>
        <w:t>Obligations du Client :</w:t>
      </w:r>
    </w:p>
    <w:p>
      <w:r>
        <w:rPr>
          <w:b w:val="0"/>
          <w:sz w:val="20"/>
        </w:rPr>
        <w:t>Le Client s’engage à fournir toutes les informations nécessaires à la bonne exécution des prestations, à collaborer activement avec le Prestataire, et à respecter les délais de validation et de paiement convenus.</w:t>
      </w:r>
    </w:p>
    <w:p/>
    <w:p>
      <w:r>
        <w:rPr>
          <w:b/>
          <w:sz w:val="20"/>
        </w:rPr>
        <w:t>Durée et calendrier :</w:t>
      </w:r>
    </w:p>
    <w:p>
      <w:r>
        <w:rPr>
          <w:b w:val="0"/>
          <w:sz w:val="20"/>
        </w:rPr>
        <w:t>Le présent contrat prend effet dès sa signature par les deux parties et couvre la période allant de la phase de préparation jusqu’au jour de l’événement inclus. Le calendrier détaillé des prestations sera annexé au présent contrat ou défini d’un commun accord.</w:t>
      </w:r>
    </w:p>
    <w:p/>
    <w:p>
      <w:r>
        <w:rPr>
          <w:b/>
          <w:sz w:val="20"/>
        </w:rPr>
        <w:t>Prix et modalités de paiement :</w:t>
      </w:r>
    </w:p>
    <w:p>
      <w:r>
        <w:rPr>
          <w:b w:val="0"/>
          <w:sz w:val="20"/>
        </w:rPr>
        <w:t>Le prix global de la prestation s’élève à : _________________ EUR TTC.</w:t>
      </w:r>
    </w:p>
    <w:p>
      <w:r>
        <w:rPr>
          <w:b w:val="0"/>
          <w:sz w:val="20"/>
        </w:rPr>
        <w:t>Un acompte de _______________ EUR sera versé à la signature du contrat.</w:t>
      </w:r>
    </w:p>
    <w:p>
      <w:r>
        <w:rPr>
          <w:b w:val="0"/>
          <w:sz w:val="20"/>
        </w:rPr>
        <w:t>Le solde sera réglé au plus tard le jour de l’événement.</w:t>
      </w:r>
    </w:p>
    <w:p>
      <w:r>
        <w:rPr>
          <w:b w:val="0"/>
          <w:sz w:val="20"/>
        </w:rPr>
        <w:t>Les paiements s’effectueront par : ___________________________________.</w:t>
      </w:r>
    </w:p>
    <w:p/>
    <w:p>
      <w:r>
        <w:rPr>
          <w:b/>
          <w:sz w:val="20"/>
        </w:rPr>
        <w:t>Annulation et résiliation :</w:t>
      </w:r>
    </w:p>
    <w:p>
      <w:r>
        <w:rPr>
          <w:b w:val="0"/>
          <w:sz w:val="20"/>
        </w:rPr>
        <w:t>En cas d’annulation par le Client, les sommes versées resteront acquises au Prestataire à titre d’indemnité, selon le barème suivant :</w:t>
      </w:r>
    </w:p>
    <w:p>
      <w:r>
        <w:rPr>
          <w:b w:val="0"/>
          <w:sz w:val="20"/>
        </w:rPr>
        <w:t>- Plus de 90 jours avant l’événement : remboursement de 50% de l’acompte.</w:t>
      </w:r>
    </w:p>
    <w:p>
      <w:r>
        <w:rPr>
          <w:b w:val="0"/>
          <w:sz w:val="20"/>
        </w:rPr>
        <w:t>- Entre 90 et 30 jours avant l’événement : pas de remboursement de l’acompte.</w:t>
      </w:r>
    </w:p>
    <w:p>
      <w:r>
        <w:rPr>
          <w:b w:val="0"/>
          <w:sz w:val="20"/>
        </w:rPr>
        <w:t>- Moins de 30 jours avant l’événement : paiement de la totalité du prix.</w:t>
      </w:r>
    </w:p>
    <w:p>
      <w:r>
        <w:rPr>
          <w:b w:val="0"/>
          <w:sz w:val="20"/>
        </w:rPr>
        <w:t>Le Prestataire peut résilier le contrat en cas de non-respect grave des obligations par le Client, après mise en demeure restée sans effet.</w:t>
      </w:r>
    </w:p>
    <w:p/>
    <w:p>
      <w:r>
        <w:rPr>
          <w:b/>
          <w:sz w:val="20"/>
        </w:rPr>
        <w:t>Responsabilité :</w:t>
      </w:r>
    </w:p>
    <w:p>
      <w:r>
        <w:rPr>
          <w:b w:val="0"/>
          <w:sz w:val="20"/>
        </w:rPr>
        <w:t>Le Prestataire est tenu à une obligation de moyens et non de résultat. Sa responsabilité ne pourra être engagée qu’en cas de faute prouvée, dans la limite des sommes perçues au titre du présent contrat. Le Client est responsable de la conformité des informations fournies et des obligations incombant aux tiers.</w:t>
      </w:r>
    </w:p>
    <w:p/>
    <w:p>
      <w:r>
        <w:rPr>
          <w:b/>
          <w:sz w:val="20"/>
        </w:rPr>
        <w:t>Propriété intellectuelle :</w:t>
      </w:r>
    </w:p>
    <w:p>
      <w:r>
        <w:rPr>
          <w:b w:val="0"/>
          <w:sz w:val="20"/>
        </w:rPr>
        <w:t>Tous documents, idées et concepts fournis par le Prestataire restent sa propriété intellectuelle. Leur reproduction ou utilisation à d’autres fins que celles prévues au contrat est interdite sans accord préalable écrit.</w:t>
      </w:r>
    </w:p>
    <w:p/>
    <w:p>
      <w:r>
        <w:rPr>
          <w:b/>
          <w:sz w:val="20"/>
        </w:rPr>
        <w:t>Confidentialité :</w:t>
      </w:r>
    </w:p>
    <w:p>
      <w:r>
        <w:rPr>
          <w:b w:val="0"/>
          <w:sz w:val="20"/>
        </w:rPr>
        <w:t>Les parties s’engagent à garder confidentielles les informations échangées dans le cadre de l’exécution du présent contrat, sauf accord écrit contraire ou obligation légale.</w:t>
      </w:r>
    </w:p>
    <w:p/>
    <w:p>
      <w:r>
        <w:rPr>
          <w:b/>
          <w:sz w:val="20"/>
        </w:rPr>
        <w:t>Force majeure :</w:t>
      </w:r>
    </w:p>
    <w:p>
      <w:r>
        <w:rPr>
          <w:b w:val="0"/>
          <w:sz w:val="20"/>
        </w:rPr>
        <w:t>Aucune des parties ne pourra être tenue responsable en cas de non-exécution ou de retard imputable à un cas de force majeure reconnu par la jurisprudence française.</w:t>
      </w:r>
    </w:p>
    <w:p/>
    <w:p>
      <w:r>
        <w:rPr>
          <w:b/>
          <w:sz w:val="20"/>
        </w:rPr>
        <w:t>Loi applicable et juridiction compétente :</w:t>
      </w:r>
    </w:p>
    <w:p>
      <w:r>
        <w:rPr>
          <w:b w:val="0"/>
          <w:sz w:val="20"/>
        </w:rPr>
        <w:t>Le présent contrat est soumis au droit français. Tout litige relatif à son interprétation ou son exécution sera soumis aux tribunaux compétents du lieu du siège social du Prestataire.</w:t>
      </w:r>
    </w:p>
    <w:p/>
    <w:p/>
    <w:p>
      <w:r>
        <w:rPr>
          <w:b w:val="0"/>
          <w:sz w:val="20"/>
        </w:rPr>
        <w:t>Lieu et date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PRESTATAIRE</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Raison sociale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https://jurid-entreprise.com/contrat-wedding-planner/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contrat-wedding-planner/"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