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MAÎTRISE D’ŒUVRE</w:t>
      </w:r>
    </w:p>
    <w:p/>
    <w:p>
      <w:r>
        <w:rPr>
          <w:b w:val="0"/>
          <w:sz w:val="20"/>
        </w:rPr>
        <w:t>Lieu : ____________________________    Date : ____________________________</w:t>
      </w:r>
    </w:p>
    <w:p/>
    <w:p>
      <w:r>
        <w:rPr>
          <w:b/>
          <w:sz w:val="20"/>
        </w:rPr>
        <w:t>Données du Maître d’Ouvrage :</w:t>
      </w:r>
    </w:p>
    <w:p>
      <w:r>
        <w:rPr>
          <w:b w:val="0"/>
          <w:sz w:val="20"/>
        </w:rPr>
        <w:t>Nom et Prénom / Raison sociale : 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</w:t>
      </w:r>
    </w:p>
    <w:p/>
    <w:p>
      <w:r>
        <w:rPr>
          <w:b/>
          <w:sz w:val="20"/>
        </w:rPr>
        <w:t>Données du Maître d’Œuvre :</w:t>
      </w:r>
    </w:p>
    <w:p>
      <w:r>
        <w:rPr>
          <w:b w:val="0"/>
          <w:sz w:val="20"/>
        </w:rPr>
        <w:t>Nom et Prénom / Raison sociale : 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</w:t>
      </w:r>
    </w:p>
    <w:p/>
    <w:p>
      <w:r>
        <w:rPr>
          <w:b/>
          <w:sz w:val="20"/>
        </w:rPr>
        <w:t>Objet du contrat :</w:t>
      </w:r>
    </w:p>
    <w:p>
      <w:r>
        <w:rPr>
          <w:b w:val="0"/>
          <w:sz w:val="20"/>
        </w:rPr>
        <w:t>Le présent contrat a pour objet la définition des modalités et conditions dans lesquelles le Maître d’Œuvre s’engage à réaliser les prestations de maîtrise d’œuvre pour le projet défini ci-après, selon les règles de l’art et la réglementation en vigueur en droit français.</w:t>
      </w:r>
    </w:p>
    <w:p/>
    <w:p>
      <w:r>
        <w:rPr>
          <w:b/>
          <w:sz w:val="20"/>
        </w:rPr>
        <w:t>Description du projet :</w:t>
      </w:r>
    </w:p>
    <w:p>
      <w:r>
        <w:rPr>
          <w:b w:val="0"/>
          <w:sz w:val="20"/>
        </w:rPr>
        <w:t>Nature des travaux : ____________________________________________________</w:t>
      </w:r>
    </w:p>
    <w:p>
      <w:r>
        <w:rPr>
          <w:b w:val="0"/>
          <w:sz w:val="20"/>
        </w:rPr>
        <w:t>Adresse du projet : ______________________________________________________</w:t>
      </w:r>
    </w:p>
    <w:p>
      <w:r>
        <w:rPr>
          <w:b w:val="0"/>
          <w:sz w:val="20"/>
        </w:rPr>
        <w:t>Caractéristiques principales : ____________________________________________</w:t>
      </w:r>
    </w:p>
    <w:p/>
    <w:p>
      <w:r>
        <w:rPr>
          <w:b/>
          <w:sz w:val="20"/>
        </w:rPr>
        <w:t>Missions confiées au Maître d’Œuvre :</w:t>
      </w:r>
    </w:p>
    <w:p>
      <w:r>
        <w:rPr>
          <w:b w:val="0"/>
          <w:sz w:val="20"/>
        </w:rPr>
        <w:t>Le Maître d’Œuvre assurera notamment les missions suivantes :</w:t>
      </w:r>
    </w:p>
    <w:p>
      <w:r>
        <w:rPr>
          <w:b/>
          <w:sz w:val="20"/>
        </w:rPr>
        <w:t>- Études préalables et conception</w:t>
      </w:r>
    </w:p>
    <w:p>
      <w:r>
        <w:rPr>
          <w:b w:val="0"/>
          <w:sz w:val="20"/>
        </w:rPr>
        <w:t>- Élaboration des plans et documents techniques</w:t>
      </w:r>
    </w:p>
    <w:p>
      <w:r>
        <w:rPr>
          <w:b w:val="0"/>
          <w:sz w:val="20"/>
        </w:rPr>
        <w:t>- Consultation et analyse des offres des entreprises</w:t>
      </w:r>
    </w:p>
    <w:p>
      <w:r>
        <w:rPr>
          <w:b w:val="0"/>
          <w:sz w:val="20"/>
        </w:rPr>
        <w:t>- Direction et surveillance des travaux</w:t>
      </w:r>
    </w:p>
    <w:p>
      <w:r>
        <w:rPr>
          <w:b w:val="0"/>
          <w:sz w:val="20"/>
        </w:rPr>
        <w:t>- Réception des travaux et levée des réserves</w:t>
      </w:r>
    </w:p>
    <w:p>
      <w:r>
        <w:rPr>
          <w:b w:val="0"/>
          <w:sz w:val="20"/>
        </w:rPr>
        <w:t>- Coordination des intervenants</w:t>
      </w:r>
    </w:p>
    <w:p/>
    <w:p>
      <w:r>
        <w:rPr>
          <w:b/>
          <w:sz w:val="20"/>
        </w:rPr>
        <w:t>Obligations du Maître d’Œuvre :</w:t>
      </w:r>
    </w:p>
    <w:p>
      <w:r>
        <w:rPr>
          <w:b w:val="0"/>
          <w:sz w:val="20"/>
        </w:rPr>
        <w:t>Le Maître d’Œuvre s’engage à :</w:t>
      </w:r>
    </w:p>
    <w:p>
      <w:r>
        <w:rPr>
          <w:b w:val="0"/>
          <w:sz w:val="20"/>
        </w:rPr>
        <w:t>- Exécuter sa mission conformément aux normes et règles de l’art applicables en France</w:t>
      </w:r>
    </w:p>
    <w:p>
      <w:r>
        <w:rPr>
          <w:b w:val="0"/>
          <w:sz w:val="20"/>
        </w:rPr>
        <w:t>- Informer régulièrement le Maître d’Ouvrage de l’avancement des travaux</w:t>
      </w:r>
    </w:p>
    <w:p>
      <w:r>
        <w:rPr>
          <w:b w:val="0"/>
          <w:sz w:val="20"/>
        </w:rPr>
        <w:t>- Veiller au respect du planning et des délais convenus</w:t>
      </w:r>
    </w:p>
    <w:p>
      <w:r>
        <w:rPr>
          <w:b w:val="0"/>
          <w:sz w:val="20"/>
        </w:rPr>
        <w:t>- Assurer la conformité des travaux aux prescriptions du projet</w:t>
      </w:r>
    </w:p>
    <w:p>
      <w:r>
        <w:rPr>
          <w:b w:val="0"/>
          <w:sz w:val="20"/>
        </w:rPr>
        <w:t>- Souscrire les assurances professionnelles obligatoires</w:t>
      </w:r>
    </w:p>
    <w:p/>
    <w:p>
      <w:r>
        <w:rPr>
          <w:b/>
          <w:sz w:val="20"/>
        </w:rPr>
        <w:t>Obligations du Maître d’Ouvrage :</w:t>
      </w:r>
    </w:p>
    <w:p>
      <w:r>
        <w:rPr>
          <w:b w:val="0"/>
          <w:sz w:val="20"/>
        </w:rPr>
        <w:t>Le Maître d’Ouvrage s’engage à :</w:t>
      </w:r>
    </w:p>
    <w:p>
      <w:r>
        <w:rPr>
          <w:b w:val="0"/>
          <w:sz w:val="20"/>
        </w:rPr>
        <w:t>- Mettre à disposition les fonds nécessaires au financement des travaux</w:t>
      </w:r>
    </w:p>
    <w:p>
      <w:r>
        <w:rPr>
          <w:b w:val="0"/>
          <w:sz w:val="20"/>
        </w:rPr>
        <w:t>- Fournir les documents et informations nécessaires au Maître d’Œuvre</w:t>
      </w:r>
    </w:p>
    <w:p>
      <w:r>
        <w:rPr>
          <w:b w:val="0"/>
          <w:sz w:val="20"/>
        </w:rPr>
        <w:t>- Coopérer activement pour la bonne réalisation du projet</w:t>
      </w:r>
    </w:p>
    <w:p>
      <w:r>
        <w:rPr>
          <w:b w:val="0"/>
          <w:sz w:val="20"/>
        </w:rPr>
        <w:t>- Prendre les décisions dans les délais raisonnables</w:t>
      </w:r>
    </w:p>
    <w:p>
      <w:r>
        <w:rPr>
          <w:b w:val="0"/>
          <w:sz w:val="20"/>
        </w:rPr>
        <w:t>- Accepter les plans et documents fournis avant exécution</w:t>
      </w:r>
    </w:p>
    <w:p/>
    <w:p>
      <w:r>
        <w:rPr>
          <w:b/>
          <w:sz w:val="20"/>
        </w:rPr>
        <w:t>Durée du contrat :</w:t>
      </w:r>
    </w:p>
    <w:p>
      <w:r>
        <w:rPr>
          <w:b w:val="0"/>
          <w:sz w:val="20"/>
        </w:rPr>
        <w:t>Le présent contrat prendra effet à compter de sa signature et s’achèvera à la réception définitive des travaux, sous réserve des garanties légales applicables.</w:t>
      </w:r>
    </w:p>
    <w:p/>
    <w:p>
      <w:r>
        <w:rPr>
          <w:b/>
          <w:sz w:val="20"/>
        </w:rPr>
        <w:t>Rémunération :</w:t>
      </w:r>
    </w:p>
    <w:p>
      <w:r>
        <w:rPr>
          <w:b w:val="0"/>
          <w:sz w:val="20"/>
        </w:rPr>
        <w:t>Le Maître d’Œuvre percevra une rémunération forfaitaire/au pourcentage des travaux, fixée à : _______________________ EUR hors taxes.</w:t>
      </w:r>
    </w:p>
    <w:p>
      <w:r>
        <w:rPr>
          <w:b w:val="0"/>
          <w:sz w:val="20"/>
        </w:rPr>
        <w:t>Modalités de paiement : ___________________________________________________</w:t>
      </w:r>
    </w:p>
    <w:p>
      <w:r>
        <w:rPr>
          <w:b w:val="0"/>
          <w:sz w:val="20"/>
        </w:rPr>
        <w:t>Le paiement s’effectuera selon l’échéancier suivant : _______________________</w:t>
      </w:r>
    </w:p>
    <w:p/>
    <w:p>
      <w:r>
        <w:rPr>
          <w:b/>
          <w:sz w:val="20"/>
        </w:rPr>
        <w:t>Responsabilité et assurances :</w:t>
      </w:r>
    </w:p>
    <w:p>
      <w:r>
        <w:rPr>
          <w:b w:val="0"/>
          <w:sz w:val="20"/>
        </w:rPr>
        <w:t>Le Maître d’Œuvre est responsable de la bonne exécution de sa mission. Il doit justifier d’une assurance responsabilité civile professionnelle couvrant les risques liés à son activité.</w:t>
      </w:r>
    </w:p>
    <w:p>
      <w:r>
        <w:rPr>
          <w:b w:val="0"/>
          <w:sz w:val="20"/>
        </w:rPr>
        <w:t>Le Maître d’Ouvrage dégage le Maître d’Œuvre de toute responsabilité en cas de modifications du projet non approuvées ou d’interventions extérieures non conformes.</w:t>
      </w:r>
    </w:p>
    <w:p/>
    <w:p>
      <w:r>
        <w:rPr>
          <w:b/>
          <w:sz w:val="20"/>
        </w:rPr>
        <w:t>Résiliation :</w:t>
      </w:r>
    </w:p>
    <w:p>
      <w:r>
        <w:rPr>
          <w:b w:val="0"/>
          <w:sz w:val="20"/>
        </w:rPr>
        <w:t>En cas de manquement grave d'une des parties à ses obligations, le contrat pourra être résilié de plein droit après mise en demeure restée infructueuse pendant un délai de quinze (15) jours.</w:t>
      </w:r>
    </w:p>
    <w:p>
      <w:r>
        <w:rPr>
          <w:b w:val="0"/>
          <w:sz w:val="20"/>
        </w:rPr>
        <w:t>La résiliation n'exonère pas la partie défaillante de son obligation d'indemniser l'autre partie des préjudices subis.</w:t>
      </w:r>
    </w:p>
    <w:p/>
    <w:p>
      <w:r>
        <w:rPr>
          <w:b/>
          <w:sz w:val="20"/>
        </w:rPr>
        <w:t>Litiges :</w:t>
      </w:r>
    </w:p>
    <w:p>
      <w:r>
        <w:rPr>
          <w:b w:val="0"/>
          <w:sz w:val="20"/>
        </w:rPr>
        <w:t>Tout différend relatif à l'interprétation, l'exécution ou la validité du présent contrat sera soumis au tribunal compétent dans la juridiction du lieu du siège du Maître d’Ouvrage.</w:t>
      </w:r>
    </w:p>
    <w:p/>
    <w:p>
      <w:r>
        <w:rPr>
          <w:b/>
          <w:sz w:val="20"/>
        </w:rPr>
        <w:t>Dispositions finales :</w:t>
      </w:r>
    </w:p>
    <w:p>
      <w:r>
        <w:rPr>
          <w:b w:val="0"/>
          <w:sz w:val="20"/>
        </w:rPr>
        <w:t>Le présent contrat exprime l'intégralité de l'accord entre les parties. Toute modification devra faire l'objet d'un avenant signé des deux parties.</w:t>
      </w:r>
    </w:p>
    <w:p>
      <w:r>
        <w:rPr>
          <w:b w:val="0"/>
          <w:sz w:val="20"/>
        </w:rPr>
        <w:t>Les parties s'engagent à respecter les règles de confidentialité relatives aux informations échangées dans le cadre de ce contrat.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MAÎTRE D’OUVRAGE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MAÎTRE D’ŒUVRE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https://jurid-entreprise.com/contrat-maitrise-d'oeuvre/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contrat-maitrise-d'oeuvre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