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D'ENTRETIEN</w:t>
      </w:r>
    </w:p>
    <w:p/>
    <w:p>
      <w:r>
        <w:rPr>
          <w:b w:val="0"/>
          <w:sz w:val="20"/>
        </w:rPr>
        <w:t>Lieu : ____________________________    Date : ____________________________</w:t>
      </w:r>
    </w:p>
    <w:p/>
    <w:p>
      <w:r>
        <w:rPr>
          <w:b/>
          <w:sz w:val="20"/>
        </w:rPr>
        <w:t>Données du Prestataire :</w:t>
      </w:r>
    </w:p>
    <w:p>
      <w:r>
        <w:rPr>
          <w:b w:val="0"/>
          <w:sz w:val="20"/>
        </w:rPr>
        <w:t>Nom / Raison Sociale : ________________________________________________</w:t>
      </w:r>
    </w:p>
    <w:p>
      <w:r>
        <w:rPr>
          <w:b w:val="0"/>
          <w:sz w:val="20"/>
        </w:rPr>
        <w:t>Adresse : ______________________________________________________________</w:t>
      </w:r>
    </w:p>
    <w:p>
      <w:r>
        <w:rPr>
          <w:b w:val="0"/>
          <w:sz w:val="20"/>
        </w:rPr>
        <w:t>Téléphone : ____________________________________________________________</w:t>
      </w:r>
    </w:p>
    <w:p>
      <w:r>
        <w:rPr>
          <w:b w:val="0"/>
          <w:sz w:val="20"/>
        </w:rPr>
        <w:t>SIRET / Numéro d’identification : _______________________________________</w:t>
      </w:r>
    </w:p>
    <w:p/>
    <w:p>
      <w:r>
        <w:rPr>
          <w:b/>
          <w:sz w:val="20"/>
        </w:rPr>
        <w:t>Données du Client :</w:t>
      </w:r>
    </w:p>
    <w:p>
      <w:r>
        <w:rPr>
          <w:b w:val="0"/>
          <w:sz w:val="20"/>
        </w:rPr>
        <w:t>Nom / Raison Sociale : ________________________________________________</w:t>
      </w:r>
    </w:p>
    <w:p>
      <w:r>
        <w:rPr>
          <w:b w:val="0"/>
          <w:sz w:val="20"/>
        </w:rPr>
        <w:t>Adresse : ______________________________________________________________</w:t>
      </w:r>
    </w:p>
    <w:p>
      <w:r>
        <w:rPr>
          <w:b w:val="0"/>
          <w:sz w:val="20"/>
        </w:rPr>
        <w:t>Téléphone : ____________________________________________________________</w:t>
      </w:r>
    </w:p>
    <w:p>
      <w:r>
        <w:rPr>
          <w:b w:val="0"/>
          <w:sz w:val="20"/>
        </w:rPr>
        <w:t>SIRET / Numéro d’identification : _______________________________________</w:t>
      </w:r>
    </w:p>
    <w:p/>
    <w:p>
      <w:r>
        <w:rPr>
          <w:b/>
          <w:sz w:val="20"/>
        </w:rPr>
        <w:t>Description du bien entretenu :</w:t>
      </w:r>
    </w:p>
    <w:p>
      <w:r>
        <w:rPr>
          <w:b w:val="0"/>
          <w:sz w:val="20"/>
        </w:rPr>
        <w:t>Type : ________________________________________________________________</w:t>
      </w:r>
    </w:p>
    <w:p>
      <w:r>
        <w:rPr>
          <w:b w:val="0"/>
          <w:sz w:val="20"/>
        </w:rPr>
        <w:t>Marque / Modèle : _____________________________________________________</w:t>
      </w:r>
    </w:p>
    <w:p>
      <w:r>
        <w:rPr>
          <w:b w:val="0"/>
          <w:sz w:val="20"/>
        </w:rPr>
        <w:t>Numéro de série / Identification : _____________________________________</w:t>
      </w:r>
    </w:p>
    <w:p>
      <w:r>
        <w:rPr>
          <w:b w:val="0"/>
          <w:sz w:val="20"/>
        </w:rPr>
        <w:t>Emplacement / Site : ___________________________________________________</w:t>
      </w:r>
    </w:p>
    <w:p/>
    <w:p>
      <w:r>
        <w:rPr>
          <w:b/>
          <w:sz w:val="20"/>
        </w:rPr>
        <w:t>Article 1 – Objet du Contrat</w:t>
      </w:r>
    </w:p>
    <w:p>
      <w:r>
        <w:rPr>
          <w:b w:val="0"/>
          <w:sz w:val="20"/>
        </w:rPr>
        <w:t>Le présent contrat a pour objet la réalisation par le Prestataire des opérations d'entretien, de maintenance, de contrôle et de réparation du bien décrit ci-dessus, conformément aux modalités définies ci-après.</w:t>
      </w:r>
    </w:p>
    <w:p/>
    <w:p>
      <w:r>
        <w:rPr>
          <w:b/>
          <w:sz w:val="20"/>
        </w:rPr>
        <w:t>Article 2 – Durée du Contrat</w:t>
      </w:r>
    </w:p>
    <w:p>
      <w:r>
        <w:rPr>
          <w:b w:val="0"/>
          <w:sz w:val="20"/>
        </w:rPr>
        <w:t>Le présent contrat est conclu pour une durée indéterminée. Chacune des parties pourra y mettre fin à tout moment sous réserve du respect d'un préavis écrit de trente (30) jours, sauf dispositions contraires prévues au contrat.</w:t>
      </w:r>
    </w:p>
    <w:p/>
    <w:p>
      <w:r>
        <w:rPr>
          <w:b/>
          <w:sz w:val="20"/>
        </w:rPr>
        <w:t>Article 3 – Obligations du Prestataire</w:t>
      </w:r>
    </w:p>
    <w:p>
      <w:r>
        <w:rPr>
          <w:b w:val="0"/>
          <w:sz w:val="20"/>
        </w:rPr>
        <w:t>Le Prestataire s'engage à réaliser les prestations d'entretien conformément aux règles de l'art et dans le respect des normes applicables. Il veillera à la bonne exécution des opérations prévues, à la sécurité des interventions, et à informer le Client de toute anomalie ou défaut constaté.</w:t>
      </w:r>
    </w:p>
    <w:p/>
    <w:p>
      <w:r>
        <w:rPr>
          <w:b/>
          <w:sz w:val="20"/>
        </w:rPr>
        <w:t>Article 4 – Obligations du Client</w:t>
      </w:r>
    </w:p>
    <w:p>
      <w:r>
        <w:rPr>
          <w:b w:val="0"/>
          <w:sz w:val="20"/>
        </w:rPr>
        <w:t>Le Client s'engage à permettre l'accès au bien objet du contrat, à fournir toutes les informations nécessaires à la bonne exécution des prestations, et à régler les sommes dues dans les délais convenus.</w:t>
      </w:r>
    </w:p>
    <w:p/>
    <w:p>
      <w:r>
        <w:rPr>
          <w:b/>
          <w:sz w:val="20"/>
        </w:rPr>
        <w:t>Article 5 – Prestations et Périodicité</w:t>
      </w:r>
    </w:p>
    <w:p>
      <w:r>
        <w:rPr>
          <w:b w:val="0"/>
          <w:sz w:val="20"/>
        </w:rPr>
        <w:t>Les prestations d'entretien comprennent notamment : nettoyage, contrôles visuels et techniques, réglages, remplacement des pièces d'usure, et toute intervention nécessaire à la conservation en bon état de fonctionnement du bien.</w:t>
      </w:r>
    </w:p>
    <w:p>
      <w:r>
        <w:rPr>
          <w:b w:val="0"/>
          <w:sz w:val="20"/>
        </w:rPr>
        <w:t>Ces prestations seront effectuées selon la périodicité suivante : ________________________________.</w:t>
      </w:r>
    </w:p>
    <w:p/>
    <w:p>
      <w:r>
        <w:rPr>
          <w:b/>
          <w:sz w:val="20"/>
        </w:rPr>
        <w:t>Article 6 – Prix et Modalités de Paiement</w:t>
      </w:r>
    </w:p>
    <w:p>
      <w:r>
        <w:rPr>
          <w:b w:val="0"/>
          <w:sz w:val="20"/>
        </w:rPr>
        <w:t>Le prix des prestations est fixé comme suit : _______________________________ EUR hors taxes.</w:t>
      </w:r>
    </w:p>
    <w:p>
      <w:r>
        <w:rPr>
          <w:b w:val="0"/>
          <w:sz w:val="20"/>
        </w:rPr>
        <w:t>Le paiement s'effectuera selon les modalités suivantes : ________________________________.</w:t>
      </w:r>
    </w:p>
    <w:p/>
    <w:p>
      <w:r>
        <w:rPr>
          <w:b/>
          <w:sz w:val="20"/>
        </w:rPr>
        <w:t>Article 7 – Responsabilités</w:t>
      </w:r>
    </w:p>
    <w:p>
      <w:r>
        <w:rPr>
          <w:b w:val="0"/>
          <w:sz w:val="20"/>
        </w:rPr>
        <w:t>Le Prestataire est responsable de la bonne exécution des prestations conformément aux règles professionnelles. Sa responsabilité ne saurait être engagée en cas de dommages résultant d'une utilisation non conforme, d'un défaut d'entretien non pris en charge par le présent contrat, ou d'une intervention réalisée par un tiers sans accord préalable.</w:t>
      </w:r>
    </w:p>
    <w:p/>
    <w:p>
      <w:r>
        <w:rPr>
          <w:b/>
          <w:sz w:val="20"/>
        </w:rPr>
        <w:t>Article 8 – Assurances</w:t>
      </w:r>
    </w:p>
    <w:p>
      <w:r>
        <w:rPr>
          <w:b w:val="0"/>
          <w:sz w:val="20"/>
        </w:rPr>
        <w:t>Le Prestataire déclare être titulaire des assurances nécessaires à la couverture de sa responsabilité civile professionnelle et des risques liés à ses interventions.</w:t>
      </w:r>
    </w:p>
    <w:p/>
    <w:p>
      <w:r>
        <w:rPr>
          <w:b/>
          <w:sz w:val="20"/>
        </w:rPr>
        <w:t>Article 9 – Résiliation</w:t>
      </w:r>
    </w:p>
    <w:p>
      <w:r>
        <w:rPr>
          <w:b w:val="0"/>
          <w:sz w:val="20"/>
        </w:rPr>
        <w:t>En cas d'inexécution par l'une des parties de ses obligations, le contrat pourra être résilié de plein droit, trente (30) jours après une mise en demeure restée sans effet.</w:t>
      </w:r>
    </w:p>
    <w:p/>
    <w:p>
      <w:r>
        <w:rPr>
          <w:b/>
          <w:sz w:val="20"/>
        </w:rPr>
        <w:t>Article 10 – Force Majeure</w:t>
      </w:r>
    </w:p>
    <w:p>
      <w:r>
        <w:rPr>
          <w:b w:val="0"/>
          <w:sz w:val="20"/>
        </w:rPr>
        <w:t>Aucune des parties ne pourra être tenue responsable en cas de non-exécution ou de retard dans l'exécution de ses obligations en cas de force majeure au sens de la jurisprudence française.</w:t>
      </w:r>
    </w:p>
    <w:p/>
    <w:p>
      <w:r>
        <w:rPr>
          <w:b/>
          <w:sz w:val="20"/>
        </w:rPr>
        <w:t>Article 11 – Litiges</w:t>
      </w:r>
    </w:p>
    <w:p>
      <w:r>
        <w:rPr>
          <w:b w:val="0"/>
          <w:sz w:val="20"/>
        </w:rPr>
        <w:t>En cas de différend relatif à l'interprétation ou à l'exécution du présent contrat, les parties s'efforceront de trouver une solution amiable. À défaut, le litige sera soumis aux tribunaux compétents dans le ressort du domicile du défendeur.</w:t>
      </w:r>
    </w:p>
    <w:p/>
    <w:p/>
    <w:p>
      <w:r>
        <w:rPr>
          <w:b w:val="0"/>
          <w:sz w:val="20"/>
        </w:rPr>
        <w:t>Lieu et date de la signature :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PRESTATAIRE</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https://jurid-entreprise.com/contrat-d'entretien-exemple/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https://jurid-entreprise.com</w:t>
        </w:r>
      </w:hyperlink>
    </w:p>
    <w:p>
      <w:pPr>
        <w:jc w:val="center"/>
      </w:pPr>
      <w:r>
        <w:rPr>
          <w:color w:val="808080"/>
          <w:sz w:val="20"/>
        </w:rPr>
        <w:t>Ce modèle est destiné exclusivement à un usage personnel et non commercial.</w:t>
        <w:br/>
        <w:t>Toute diffusion ou publication doit obligatoirement mentionner la source. © jurid-entreprise.com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entreprise.com/contrat-d'entretien-exemple/" TargetMode="External"/><Relationship Id="rId10" Type="http://schemas.openxmlformats.org/officeDocument/2006/relationships/hyperlink" Target="https://jurid-entrepr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