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DE PARTENARIAT</w:t>
      </w:r>
    </w:p>
    <w:p/>
    <w:p>
      <w:r>
        <w:rPr>
          <w:b/>
          <w:sz w:val="20"/>
        </w:rPr>
        <w:t>Entre les soussignés :</w:t>
      </w:r>
    </w:p>
    <w:p>
      <w:r>
        <w:rPr>
          <w:b/>
          <w:sz w:val="20"/>
        </w:rPr>
        <w:t>La société : ________________________________________________________,</w:t>
      </w:r>
    </w:p>
    <w:p>
      <w:r>
        <w:rPr>
          <w:b w:val="0"/>
          <w:sz w:val="20"/>
        </w:rPr>
        <w:t>Représentée par : ___________________________________________________</w:t>
      </w:r>
    </w:p>
    <w:p>
      <w:r>
        <w:rPr>
          <w:b w:val="0"/>
          <w:sz w:val="20"/>
        </w:rPr>
        <w:t>Siège social : _______________________________________________________</w:t>
      </w:r>
    </w:p>
    <w:p>
      <w:r>
        <w:rPr>
          <w:b w:val="0"/>
          <w:sz w:val="20"/>
        </w:rPr>
        <w:t>Numéro SIRET : _____________________________________________________</w:t>
      </w:r>
    </w:p>
    <w:p>
      <w:r>
        <w:rPr>
          <w:b w:val="0"/>
          <w:sz w:val="20"/>
        </w:rPr>
        <w:t>Ci-après dénommée « le Partenaire 1 »</w:t>
      </w:r>
    </w:p>
    <w:p/>
    <w:p>
      <w:r>
        <w:rPr>
          <w:b/>
          <w:sz w:val="20"/>
        </w:rPr>
        <w:t>Et :</w:t>
      </w:r>
    </w:p>
    <w:p>
      <w:r>
        <w:rPr>
          <w:b/>
          <w:sz w:val="20"/>
        </w:rPr>
        <w:t>La société : ________________________________________________________,</w:t>
      </w:r>
    </w:p>
    <w:p>
      <w:r>
        <w:rPr>
          <w:b w:val="0"/>
          <w:sz w:val="20"/>
        </w:rPr>
        <w:t>Représentée par : ___________________________________________________</w:t>
      </w:r>
    </w:p>
    <w:p>
      <w:r>
        <w:rPr>
          <w:b w:val="0"/>
          <w:sz w:val="20"/>
        </w:rPr>
        <w:t>Siège social : _______________________________________________________</w:t>
      </w:r>
    </w:p>
    <w:p>
      <w:r>
        <w:rPr>
          <w:b w:val="0"/>
          <w:sz w:val="20"/>
        </w:rPr>
        <w:t>Numéro SIRET : _____________________________________________________</w:t>
      </w:r>
    </w:p>
    <w:p>
      <w:r>
        <w:rPr>
          <w:b w:val="0"/>
          <w:sz w:val="20"/>
        </w:rPr>
        <w:t>Ci-après dénommée « le Partenaire 2 »</w:t>
      </w:r>
    </w:p>
    <w:p/>
    <w:p>
      <w:r>
        <w:rPr>
          <w:b/>
          <w:sz w:val="20"/>
        </w:rPr>
        <w:t>Préambule</w:t>
      </w:r>
    </w:p>
    <w:p>
      <w:r>
        <w:rPr>
          <w:b w:val="0"/>
          <w:sz w:val="20"/>
        </w:rPr>
        <w:t>Les parties souhaitent collaborer afin de définir les termes de leur partenariat selon les clauses ci-dessous. Ce contrat a pour objet de préciser les engagements et responsabilités de chacun dans le cadre de cette collaboration.</w:t>
      </w:r>
    </w:p>
    <w:p/>
    <w:p>
      <w:r>
        <w:rPr>
          <w:b/>
          <w:sz w:val="20"/>
        </w:rPr>
        <w:t>Article 1 – Objet du partenariat</w:t>
      </w:r>
    </w:p>
    <w:p>
      <w:r>
        <w:rPr>
          <w:b w:val="0"/>
          <w:sz w:val="20"/>
        </w:rPr>
        <w:t>Le présent contrat établit les conditions dans lesquelles les parties conviennent de collaborer pour _______________________________. Cette collaboration vise à _______________________________.</w:t>
      </w:r>
    </w:p>
    <w:p/>
    <w:p>
      <w:r>
        <w:rPr>
          <w:b/>
          <w:sz w:val="20"/>
        </w:rPr>
        <w:t>Article 2 – Durée</w:t>
      </w:r>
    </w:p>
    <w:p>
      <w:r>
        <w:rPr>
          <w:b w:val="0"/>
          <w:sz w:val="20"/>
        </w:rPr>
        <w:t>Le présent contrat est conclu pour une durée de ________ mois/années à compter de sa signature. Il pourra être renouvelé par accord écrit des deux parties. Chaque partie pourra y mettre fin à tout moment sous réserve d’un préavis de ________ jours.</w:t>
      </w:r>
    </w:p>
    <w:p/>
    <w:p>
      <w:r>
        <w:rPr>
          <w:b/>
          <w:sz w:val="20"/>
        </w:rPr>
        <w:t>Article 3 – Obligations des parties</w:t>
      </w:r>
    </w:p>
    <w:p>
      <w:r>
        <w:rPr>
          <w:b w:val="0"/>
          <w:sz w:val="20"/>
        </w:rPr>
        <w:t>3.1 Obligations du Partenaire 1 :</w:t>
      </w:r>
    </w:p>
    <w:p>
      <w:r>
        <w:rPr>
          <w:b w:val="0"/>
          <w:sz w:val="20"/>
        </w:rPr>
        <w:t>- Fournir les ressources nécessaires à la réalisation des objectifs définis.</w:t>
      </w:r>
    </w:p>
    <w:p>
      <w:r>
        <w:rPr>
          <w:b w:val="0"/>
          <w:sz w:val="20"/>
        </w:rPr>
        <w:t>- Informer le Partenaire 2 de toute modification impactant la collaboration.</w:t>
      </w:r>
    </w:p>
    <w:p>
      <w:r>
        <w:rPr>
          <w:b w:val="0"/>
          <w:sz w:val="20"/>
        </w:rPr>
        <w:t>3.2 Obligations du Partenaire 2 :</w:t>
      </w:r>
    </w:p>
    <w:p>
      <w:r>
        <w:rPr>
          <w:b w:val="0"/>
          <w:sz w:val="20"/>
        </w:rPr>
        <w:t>- Respecter les engagements pris et collaborer activement au projet.</w:t>
      </w:r>
    </w:p>
    <w:p>
      <w:r>
        <w:rPr>
          <w:b w:val="0"/>
          <w:sz w:val="20"/>
        </w:rPr>
        <w:t>- Assurer la confidentialité des informations échangées.</w:t>
      </w:r>
    </w:p>
    <w:p/>
    <w:p>
      <w:r>
        <w:rPr>
          <w:b/>
          <w:sz w:val="20"/>
        </w:rPr>
        <w:t>Article 4 – Modalités financières</w:t>
      </w:r>
    </w:p>
    <w:p>
      <w:r>
        <w:rPr>
          <w:b w:val="0"/>
          <w:sz w:val="20"/>
        </w:rPr>
        <w:t>Les conditions financières liées à ce partenariat sont les suivantes :</w:t>
      </w:r>
    </w:p>
    <w:p>
      <w:r>
        <w:rPr>
          <w:b w:val="0"/>
          <w:sz w:val="20"/>
        </w:rPr>
        <w:t>- Chaque partie prend en charge ses propres frais, sauf accord contraire écrit.</w:t>
      </w:r>
    </w:p>
    <w:p>
      <w:r>
        <w:rPr>
          <w:b w:val="0"/>
          <w:sz w:val="20"/>
        </w:rPr>
        <w:t>- Toute rémunération, commission ou partage de bénéfices fera l’objet d’un avenant spécifique.</w:t>
      </w:r>
    </w:p>
    <w:p/>
    <w:p>
      <w:r>
        <w:rPr>
          <w:b/>
          <w:sz w:val="20"/>
        </w:rPr>
        <w:t>Article 5 – Propriété intellectuelle</w:t>
      </w:r>
    </w:p>
    <w:p>
      <w:r>
        <w:rPr>
          <w:b w:val="0"/>
          <w:sz w:val="20"/>
        </w:rPr>
        <w:t>Chaque partie conserve la propriété de ses créations antérieures au partenariat. Les résultats issus de la collaboration seront la propriété conjointe des parties, sauf stipulation spécifique. Toute utilisation devra faire l’objet d’un accord préalable écrit.</w:t>
      </w:r>
    </w:p>
    <w:p/>
    <w:p>
      <w:r>
        <w:rPr>
          <w:b/>
          <w:sz w:val="20"/>
        </w:rPr>
        <w:t>Article 6 – Confidentialité</w:t>
      </w:r>
    </w:p>
    <w:p>
      <w:r>
        <w:rPr>
          <w:b w:val="0"/>
          <w:sz w:val="20"/>
        </w:rPr>
        <w:t>Les parties s’engagent à garder strictement confidentielles toutes les informations échangées dans le cadre du présent contrat et à ne pas les divulguer à des tiers sans accord préalable écrit. Cette obligation perdure pendant une durée de cinq (5) ans après la fin du contrat.</w:t>
      </w:r>
    </w:p>
    <w:p/>
    <w:p>
      <w:r>
        <w:rPr>
          <w:b/>
          <w:sz w:val="20"/>
        </w:rPr>
        <w:t>Article 7 – Responsabilité</w:t>
      </w:r>
    </w:p>
    <w:p>
      <w:r>
        <w:rPr>
          <w:b w:val="0"/>
          <w:sz w:val="20"/>
        </w:rPr>
        <w:t>Chaque partie est responsable de ses actes, engagements et prestations effectuées dans le cadre du partenariat. Aucune partie ne pourra être tenue responsable des dommages indirects subis par l’autre, sauf faute lourde ou dolosive avérée.</w:t>
      </w:r>
    </w:p>
    <w:p/>
    <w:p>
      <w:r>
        <w:rPr>
          <w:b/>
          <w:sz w:val="20"/>
        </w:rPr>
        <w:t>Article 8 – Résiliation</w:t>
      </w:r>
    </w:p>
    <w:p>
      <w:r>
        <w:rPr>
          <w:b w:val="0"/>
          <w:sz w:val="20"/>
        </w:rPr>
        <w:t>Le présent contrat pourra être résilié de plein droit par l’une ou l’autre des parties en cas de manquement grave aux obligations contractuelles non réparé dans un délai de trente (30) jours après notification écrite. La résiliation prendra effet à l’issue de ce délai.</w:t>
      </w:r>
    </w:p>
    <w:p/>
    <w:p>
      <w:r>
        <w:rPr>
          <w:b/>
          <w:sz w:val="20"/>
        </w:rPr>
        <w:t>Article 9 – Force majeure</w:t>
      </w:r>
    </w:p>
    <w:p>
      <w:r>
        <w:rPr>
          <w:b w:val="0"/>
          <w:sz w:val="20"/>
        </w:rPr>
        <w:t>Aucune des parties ne pourra être tenue responsable en cas de non-exécution ou retard dans l’exécution de ses obligations dû à un cas de force majeure telle que définie par la jurisprudence des tribunaux français.</w:t>
      </w:r>
    </w:p>
    <w:p/>
    <w:p>
      <w:r>
        <w:rPr>
          <w:b/>
          <w:sz w:val="20"/>
        </w:rPr>
        <w:t>Article 10 – Loi applicable et juridiction compétente</w:t>
      </w:r>
    </w:p>
    <w:p>
      <w:r>
        <w:rPr>
          <w:b w:val="0"/>
          <w:sz w:val="20"/>
        </w:rPr>
        <w:t>Le présent contrat est soumis au droit français. En cas de litige relatif à l’interprétation ou à l’exécution du présent contrat, les parties s’efforceront de trouver une solution amiable. À défaut, les tribunaux compétents seront ceux du ressort de la Cour d’appel du siège social du Partenaire 1.</w:t>
      </w:r>
    </w:p>
    <w:p/>
    <w:p/>
    <w:p>
      <w:r>
        <w:rPr>
          <w:b w:val="0"/>
          <w:sz w:val="20"/>
        </w:rPr>
        <w:t>Lieu de signature : _______________________________________________</w:t>
      </w:r>
    </w:p>
    <w:p>
      <w:r>
        <w:rPr>
          <w:b/>
          <w:sz w:val="20"/>
        </w:rPr>
        <w:t>Signature des parties :</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PARTENAIRE 1</w:t>
            </w:r>
          </w:p>
        </w:tc>
        <w:tc>
          <w:tcPr>
            <w:tcW w:type="dxa" w:w="4986"/>
            <w:tcBorders>
              <w:top w:val="nil"/>
              <w:left w:val="nil"/>
              <w:bottom w:val="nil"/>
              <w:right w:val="nil"/>
              <w:insideH w:val="nil"/>
              <w:insideV w:val="nil"/>
            </w:tcBorders>
          </w:tcPr>
          <w:p>
            <w:pPr>
              <w:jc w:val="center"/>
            </w:pPr>
            <w:r>
              <w:t>PARTENAIRE 2</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et fonction : __________________________________</w:t>
            </w:r>
          </w:p>
        </w:tc>
        <w:tc>
          <w:tcPr>
            <w:tcW w:type="dxa" w:w="4986"/>
            <w:tcBorders>
              <w:top w:val="nil"/>
              <w:left w:val="nil"/>
              <w:bottom w:val="nil"/>
              <w:right w:val="nil"/>
              <w:insideH w:val="nil"/>
              <w:insideV w:val="nil"/>
            </w:tcBorders>
          </w:tcPr>
          <w:p>
            <w:pPr>
              <w:jc w:val="center"/>
            </w:pPr>
            <w:r>
              <w:t>Nom et fonction : __________________________________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https://jurid-entreprise.com/contrat-de-partenariat/</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https://jurid-entreprise.com</w:t>
        </w:r>
      </w:hyperlink>
    </w:p>
    <w:p>
      <w:pPr>
        <w:jc w:val="center"/>
      </w:pPr>
      <w:r>
        <w:rPr>
          <w:color w:val="808080"/>
          <w:sz w:val="20"/>
        </w:rPr>
        <w:t>Ce modèle est destiné exclusivement à un usage personnel et non commercial.</w:t>
        <w:br/>
        <w:t>Toute diffusion ou publication doit obligatoirement mentionner la source. © jurid-entreprise.com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entreprise.com/contrat-de-partenariat/" TargetMode="External"/><Relationship Id="rId10" Type="http://schemas.openxmlformats.org/officeDocument/2006/relationships/hyperlink" Target="https://jurid-entrepr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