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PARTENARIAT ENTRE DEUX ENTREPRISES PRIVÉES</w:t>
      </w:r>
    </w:p>
    <w:p/>
    <w:p>
      <w:r>
        <w:rPr>
          <w:b/>
          <w:sz w:val="20"/>
        </w:rPr>
        <w:t>PARTIES AU CONTRAT :</w:t>
      </w:r>
    </w:p>
    <w:p>
      <w:r>
        <w:rPr>
          <w:b/>
          <w:sz w:val="20"/>
        </w:rPr>
        <w:t>1. Société A :</w:t>
      </w:r>
    </w:p>
    <w:p>
      <w:r>
        <w:rPr>
          <w:b w:val="0"/>
          <w:sz w:val="20"/>
        </w:rPr>
        <w:t>Raison sociale : _________________________________________________</w:t>
      </w:r>
    </w:p>
    <w:p>
      <w:r>
        <w:rPr>
          <w:b w:val="0"/>
          <w:sz w:val="20"/>
        </w:rPr>
        <w:t>Forme juridique : _______________________________________________</w:t>
      </w:r>
    </w:p>
    <w:p>
      <w:r>
        <w:rPr>
          <w:b w:val="0"/>
          <w:sz w:val="20"/>
        </w:rPr>
        <w:t>Siège social : _________________________________________________</w:t>
      </w:r>
    </w:p>
    <w:p>
      <w:r>
        <w:rPr>
          <w:b w:val="0"/>
          <w:sz w:val="20"/>
        </w:rPr>
        <w:t>Numéro SIREN : _________________________________________________</w:t>
      </w:r>
    </w:p>
    <w:p>
      <w:r>
        <w:rPr>
          <w:b w:val="0"/>
          <w:sz w:val="20"/>
        </w:rPr>
        <w:t>Représentée par : _______________________________________________</w:t>
      </w:r>
    </w:p>
    <w:p>
      <w:r>
        <w:rPr>
          <w:b w:val="0"/>
          <w:sz w:val="20"/>
        </w:rPr>
        <w:t>Fonction : ______________________________________________________</w:t>
      </w:r>
    </w:p>
    <w:p/>
    <w:p>
      <w:r>
        <w:rPr>
          <w:b/>
          <w:sz w:val="20"/>
        </w:rPr>
        <w:t>2. Société B :</w:t>
      </w:r>
    </w:p>
    <w:p>
      <w:r>
        <w:rPr>
          <w:b w:val="0"/>
          <w:sz w:val="20"/>
        </w:rPr>
        <w:t>Raison sociale : _________________________________________________</w:t>
      </w:r>
    </w:p>
    <w:p>
      <w:r>
        <w:rPr>
          <w:b w:val="0"/>
          <w:sz w:val="20"/>
        </w:rPr>
        <w:t>Forme juridique : _______________________________________________</w:t>
      </w:r>
    </w:p>
    <w:p>
      <w:r>
        <w:rPr>
          <w:b w:val="0"/>
          <w:sz w:val="20"/>
        </w:rPr>
        <w:t>Siège social : _________________________________________________</w:t>
      </w:r>
    </w:p>
    <w:p>
      <w:r>
        <w:rPr>
          <w:b w:val="0"/>
          <w:sz w:val="20"/>
        </w:rPr>
        <w:t>Numéro SIREN : _________________________________________________</w:t>
      </w:r>
    </w:p>
    <w:p>
      <w:r>
        <w:rPr>
          <w:b w:val="0"/>
          <w:sz w:val="20"/>
        </w:rPr>
        <w:t>Représentée par : _______________________________________________</w:t>
      </w:r>
    </w:p>
    <w:p>
      <w:r>
        <w:rPr>
          <w:b w:val="0"/>
          <w:sz w:val="20"/>
        </w:rPr>
        <w:t>Fonction : ______________________________________________________</w:t>
      </w:r>
    </w:p>
    <w:p/>
    <w:p>
      <w:r>
        <w:rPr>
          <w:b/>
          <w:sz w:val="20"/>
        </w:rPr>
        <w:t>PRÉAMBULE</w:t>
      </w:r>
    </w:p>
    <w:p>
      <w:r>
        <w:rPr>
          <w:b w:val="0"/>
          <w:sz w:val="20"/>
        </w:rPr>
        <w:t>Les parties souhaitent collaborer dans le cadre d'un partenariat dont les modalités sont définies ci-après. Ce partenariat a pour objet de définir les conditions et les responsabilités respectives des parties afin d'assurer une collaboration efficace et conforme à la législation applicable.</w:t>
      </w:r>
    </w:p>
    <w:p/>
    <w:p>
      <w:r>
        <w:rPr>
          <w:b/>
          <w:sz w:val="20"/>
        </w:rPr>
        <w:t>Article 1 – Objet du partenariat</w:t>
      </w:r>
    </w:p>
    <w:p>
      <w:r>
        <w:rPr>
          <w:b w:val="0"/>
          <w:sz w:val="20"/>
        </w:rPr>
        <w:t>Le présent contrat a pour objet de définir les termes et conditions dans lesquels les parties conviennent de coopérer dans le cadre de leurs activités respectives, notamment en ce qui concerne les domaines, projets et actions détaillés ci-après.</w:t>
      </w:r>
    </w:p>
    <w:p/>
    <w:p>
      <w:r>
        <w:rPr>
          <w:b/>
          <w:sz w:val="20"/>
        </w:rPr>
        <w:t>Article 2 – Durée</w:t>
      </w:r>
    </w:p>
    <w:p>
      <w:r>
        <w:rPr>
          <w:b w:val="0"/>
          <w:sz w:val="20"/>
        </w:rPr>
        <w:t>Le présent contrat entre en vigueur à compter de sa signature par les parties et est conclu pour une durée initiale de __________ mois/années, renouvelable par tacite reconduction sauf dénonciation écrite par l'une des parties dans un délai de __________ mois avant l'échéance.</w:t>
      </w:r>
    </w:p>
    <w:p/>
    <w:p>
      <w:r>
        <w:rPr>
          <w:b/>
          <w:sz w:val="20"/>
        </w:rPr>
        <w:t>Article 3 – Engagements des parties</w:t>
      </w:r>
    </w:p>
    <w:p>
      <w:r>
        <w:rPr>
          <w:b w:val="0"/>
          <w:sz w:val="20"/>
        </w:rPr>
        <w:t>3.1 Engagements de la Société A :</w:t>
      </w:r>
    </w:p>
    <w:p>
      <w:r>
        <w:rPr>
          <w:b w:val="0"/>
          <w:sz w:val="20"/>
        </w:rPr>
        <w:t>- Mettre à disposition les ressources nécessaires à la bonne exécution du partenariat.</w:t>
      </w:r>
    </w:p>
    <w:p>
      <w:r>
        <w:rPr>
          <w:b w:val="0"/>
          <w:sz w:val="20"/>
        </w:rPr>
        <w:t>- Fournir les informations utiles dans le cadre des activités communes.</w:t>
      </w:r>
    </w:p>
    <w:p>
      <w:r>
        <w:rPr>
          <w:b w:val="0"/>
          <w:sz w:val="20"/>
        </w:rPr>
        <w:t>3.2 Engagements de la Société B :</w:t>
      </w:r>
    </w:p>
    <w:p>
      <w:r>
        <w:rPr>
          <w:b w:val="0"/>
          <w:sz w:val="20"/>
        </w:rPr>
        <w:t>- Participer activement aux actions définies dans le cadre du partenariat.</w:t>
      </w:r>
    </w:p>
    <w:p>
      <w:r>
        <w:rPr>
          <w:b w:val="0"/>
          <w:sz w:val="20"/>
        </w:rPr>
        <w:t>- Respecter les délais et les conditions convenus pour la réalisation des tâches.</w:t>
      </w:r>
    </w:p>
    <w:p/>
    <w:p>
      <w:r>
        <w:rPr>
          <w:b/>
          <w:sz w:val="20"/>
        </w:rPr>
        <w:t>Article 4 – Modalités financières</w:t>
      </w:r>
    </w:p>
    <w:p>
      <w:r>
        <w:rPr>
          <w:b w:val="0"/>
          <w:sz w:val="20"/>
        </w:rPr>
        <w:t>Chaque partie supporte ses propres frais liés à l'exécution du présent contrat, sauf dispositions contraires précisées par avenant. En cas de versements financiers, ceux-ci feront l'objet d'un accord écrit spécifique mentionnant les modalités, échéances et conditions de paiement.</w:t>
      </w:r>
    </w:p>
    <w:p/>
    <w:p>
      <w:r>
        <w:rPr>
          <w:b/>
          <w:sz w:val="20"/>
        </w:rPr>
        <w:t>Article 5 – Confidentialité</w:t>
      </w:r>
    </w:p>
    <w:p>
      <w:r>
        <w:rPr>
          <w:b w:val="0"/>
          <w:sz w:val="20"/>
        </w:rPr>
        <w:t>Les parties s'engagent à garder confidentielles toutes les informations échangées dans le cadre du partenariat, sauf accord préalable écrit. Cette obligation de confidentialité demeure en vigueur pendant toute la durée du contrat et pendant une période de cinq (5) ans après sa cessation.</w:t>
      </w:r>
    </w:p>
    <w:p/>
    <w:p>
      <w:r>
        <w:rPr>
          <w:b/>
          <w:sz w:val="20"/>
        </w:rPr>
        <w:t>Article 6 – Propriété intellectuelle</w:t>
      </w:r>
    </w:p>
    <w:p>
      <w:r>
        <w:rPr>
          <w:b w:val="0"/>
          <w:sz w:val="20"/>
        </w:rPr>
        <w:t>Chaque partie conserve la propriété exclusive des éléments qu'elle apporte. Les résultats issus de la collaboration feront l'objet d'un accord spécifique précisant les droits d'utilisation, de reproduction et de diffusion.</w:t>
      </w:r>
    </w:p>
    <w:p/>
    <w:p>
      <w:r>
        <w:rPr>
          <w:b/>
          <w:sz w:val="20"/>
        </w:rPr>
        <w:t>Article 7 – Responsabilité</w:t>
      </w:r>
    </w:p>
    <w:p>
      <w:r>
        <w:rPr>
          <w:b w:val="0"/>
          <w:sz w:val="20"/>
        </w:rPr>
        <w:t>Chaque partie est responsable de ses actes et engagements dans le cadre du présent contrat. Elles s'engagent à réparer tout préjudice causé à l'autre partie du fait d'une faute ou négligence. Aucune des parties ne pourra être tenue responsable des dommages indirects ou immatériels.</w:t>
      </w:r>
    </w:p>
    <w:p/>
    <w:p>
      <w:r>
        <w:rPr>
          <w:b/>
          <w:sz w:val="20"/>
        </w:rPr>
        <w:t>Article 8 – Résiliation</w:t>
      </w:r>
    </w:p>
    <w:p>
      <w:r>
        <w:rPr>
          <w:b w:val="0"/>
          <w:sz w:val="20"/>
        </w:rPr>
        <w:t>Le présent contrat peut être résilié par l'une ou l'autre des parties en cas de manquement grave aux obligations contractuelles après mise en demeure restée sans effet pendant un délai de trente (30) jours. La résiliation prendra effet trente (30) jours après notification écrite.</w:t>
      </w:r>
    </w:p>
    <w:p/>
    <w:p>
      <w:r>
        <w:rPr>
          <w:b/>
          <w:sz w:val="20"/>
        </w:rPr>
        <w:t>Article 9 – Force majeure</w:t>
      </w:r>
    </w:p>
    <w:p>
      <w:r>
        <w:rPr>
          <w:b w:val="0"/>
          <w:sz w:val="20"/>
        </w:rPr>
        <w:t>Aucune partie ne pourra être tenue responsable en cas de manquement ou retard dans l'exécution de ses obligations dû à un cas de force majeure tel que défini par la jurisprudence française.</w:t>
      </w:r>
    </w:p>
    <w:p/>
    <w:p>
      <w:r>
        <w:rPr>
          <w:b/>
          <w:sz w:val="20"/>
        </w:rPr>
        <w:t>Article 10 – Loi applicable et juridiction compétente</w:t>
      </w:r>
    </w:p>
    <w:p>
      <w:r>
        <w:rPr>
          <w:b w:val="0"/>
          <w:sz w:val="20"/>
        </w:rPr>
        <w:t>Le présent contrat est soumis au droit français. En cas de litige relatif à son interprétation ou son exécution, les parties s'engagent à chercher une solution amiable. A défaut, les tribunaux compétents seront ceux du ressort du siège social de la partie défenderesse.</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SOCIÉTÉ A</w:t>
            </w:r>
          </w:p>
        </w:tc>
        <w:tc>
          <w:tcPr>
            <w:tcW w:type="dxa" w:w="4986"/>
            <w:tcBorders>
              <w:top w:val="nil"/>
              <w:left w:val="nil"/>
              <w:bottom w:val="nil"/>
              <w:right w:val="nil"/>
              <w:insideH w:val="nil"/>
              <w:insideV w:val="nil"/>
            </w:tcBorders>
          </w:tcPr>
          <w:p>
            <w:pPr>
              <w:jc w:val="center"/>
            </w:pPr>
            <w:r>
              <w:t>SOCIÉTÉ B</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________________________________</w:t>
            </w:r>
          </w:p>
        </w:tc>
        <w:tc>
          <w:tcPr>
            <w:tcW w:type="dxa" w:w="4986"/>
            <w:tcBorders>
              <w:top w:val="nil"/>
              <w:left w:val="nil"/>
              <w:bottom w:val="nil"/>
              <w:right w:val="nil"/>
              <w:insideH w:val="nil"/>
              <w:insideV w:val="nil"/>
            </w:tcBorders>
          </w:tcPr>
          <w:p>
            <w:pPr>
              <w:jc w:val="center"/>
            </w:pPr>
            <w:r>
              <w:t>Nom et fonction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https://jurid-entreprise.com/contrat-de-partenariat-entre-deux-entreprises-privees/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de-partenariat-entre-deux-entreprises-privees/"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