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MISSION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Client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</w:t>
      </w:r>
    </w:p>
    <w:p>
      <w:r>
        <w:rPr>
          <w:b w:val="0"/>
          <w:sz w:val="20"/>
        </w:rPr>
        <w:t>Fonction : ____________________________________________________________</w:t>
      </w:r>
    </w:p>
    <w:p/>
    <w:p>
      <w:r>
        <w:rPr>
          <w:b w:val="0"/>
          <w:sz w:val="20"/>
        </w:rPr>
        <w:t>Le Prestataire : 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</w:t>
      </w:r>
    </w:p>
    <w:p>
      <w:r>
        <w:rPr>
          <w:b w:val="0"/>
          <w:sz w:val="20"/>
        </w:rPr>
        <w:t>Fonction : ____________________________________________________________</w:t>
      </w:r>
    </w:p>
    <w:p/>
    <w:p>
      <w:r>
        <w:rPr>
          <w:b/>
          <w:sz w:val="20"/>
        </w:rPr>
        <w:t>Préambule</w:t>
      </w:r>
    </w:p>
    <w:p>
      <w:r>
        <w:rPr>
          <w:b w:val="0"/>
          <w:sz w:val="20"/>
        </w:rPr>
        <w:t>Le présent contrat a pour objet de définir les modalités selon lesquelles le Prestataire exécutera une mission pour le compte du Client dans le cadre des dispositions légales et réglementaires en vigueur.</w:t>
      </w:r>
    </w:p>
    <w:p/>
    <w:p>
      <w:r>
        <w:rPr>
          <w:b/>
          <w:sz w:val="20"/>
        </w:rPr>
        <w:t>Article 1 – Objet de la mission</w:t>
      </w:r>
    </w:p>
    <w:p>
      <w:r>
        <w:rPr>
          <w:b w:val="0"/>
          <w:sz w:val="20"/>
        </w:rPr>
        <w:t>Le Prestataire s’engage à réaliser la mission suivante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Cette mission devra être accomplie conformément aux règles de l’art et dans le respect des délais convenus.</w:t>
      </w:r>
    </w:p>
    <w:p/>
    <w:p>
      <w:r>
        <w:rPr>
          <w:b/>
          <w:sz w:val="20"/>
        </w:rPr>
        <w:t>Article 2 – Durée de la mission</w:t>
      </w:r>
    </w:p>
    <w:p>
      <w:r>
        <w:rPr>
          <w:b w:val="0"/>
          <w:sz w:val="20"/>
        </w:rPr>
        <w:t>La mission débutera à compter de la signature du présent contrat et prendra fin à la réalisation complète des prestations.</w:t>
      </w:r>
    </w:p>
    <w:p>
      <w:r>
        <w:rPr>
          <w:b w:val="0"/>
          <w:sz w:val="20"/>
        </w:rPr>
        <w:t>Le Prestataire devra informer le Client en cas de difficulté ou retard susceptible d’affecter le calendrier prévu.</w:t>
      </w:r>
    </w:p>
    <w:p/>
    <w:p>
      <w:r>
        <w:rPr>
          <w:b/>
          <w:sz w:val="20"/>
        </w:rPr>
        <w:t>Article 3 – Obligations du Prestataire</w:t>
      </w:r>
    </w:p>
    <w:p>
      <w:r>
        <w:rPr>
          <w:b w:val="0"/>
          <w:sz w:val="20"/>
        </w:rPr>
        <w:t>Le Prestataire s’engage à :</w:t>
      </w:r>
    </w:p>
    <w:p>
      <w:r>
        <w:rPr>
          <w:b w:val="0"/>
          <w:sz w:val="20"/>
        </w:rPr>
        <w:t>- Exécuter personnellement la mission ou sous sa responsabilité directe ;</w:t>
      </w:r>
    </w:p>
    <w:p>
      <w:r>
        <w:rPr>
          <w:b w:val="0"/>
          <w:sz w:val="20"/>
        </w:rPr>
        <w:t>- Respecter la confidentialité des informations communiquées par le Client ;</w:t>
      </w:r>
    </w:p>
    <w:p>
      <w:r>
        <w:rPr>
          <w:b w:val="0"/>
          <w:sz w:val="20"/>
        </w:rPr>
        <w:t>- Livrer les travaux dans les délais et selon les modalités convenus ;</w:t>
      </w:r>
    </w:p>
    <w:p>
      <w:r>
        <w:rPr>
          <w:b w:val="0"/>
          <w:sz w:val="20"/>
        </w:rPr>
        <w:t>- Informer régulièrement le Client de l’avancement de la mission.</w:t>
      </w:r>
    </w:p>
    <w:p/>
    <w:p>
      <w:r>
        <w:rPr>
          <w:b/>
          <w:sz w:val="20"/>
        </w:rPr>
        <w:t>Article 4 – Obligations du Client</w:t>
      </w:r>
    </w:p>
    <w:p>
      <w:r>
        <w:rPr>
          <w:b w:val="0"/>
          <w:sz w:val="20"/>
        </w:rPr>
        <w:t>Le Client s’engage à :</w:t>
      </w:r>
    </w:p>
    <w:p>
      <w:r>
        <w:rPr>
          <w:b w:val="0"/>
          <w:sz w:val="20"/>
        </w:rPr>
        <w:t>- Fournir au Prestataire toutes les informations et documents nécessaires à la bonne exécution de la mission ;</w:t>
      </w:r>
    </w:p>
    <w:p>
      <w:r>
        <w:rPr>
          <w:b w:val="0"/>
          <w:sz w:val="20"/>
        </w:rPr>
        <w:t>- Faciliter l’accès aux locaux et aux ressources nécessaires ;</w:t>
      </w:r>
    </w:p>
    <w:p>
      <w:r>
        <w:rPr>
          <w:b w:val="0"/>
          <w:sz w:val="20"/>
        </w:rPr>
        <w:t>- Régler les sommes dues conformément aux modalités financières définies.</w:t>
      </w:r>
    </w:p>
    <w:p/>
    <w:p>
      <w:r>
        <w:rPr>
          <w:b/>
          <w:sz w:val="20"/>
        </w:rPr>
        <w:t>Article 5 – Modalités financières</w:t>
      </w:r>
    </w:p>
    <w:p>
      <w:r>
        <w:rPr>
          <w:b w:val="0"/>
          <w:sz w:val="20"/>
        </w:rPr>
        <w:t>Le montant total de la mission est fixé à : _________________ EUR hors taxes.</w:t>
      </w:r>
    </w:p>
    <w:p>
      <w:r>
        <w:rPr>
          <w:b w:val="0"/>
          <w:sz w:val="20"/>
        </w:rPr>
        <w:t>Le paiement s’effectuera selon les modalités suivantes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Article 6 – Confidentialité</w:t>
      </w:r>
    </w:p>
    <w:p>
      <w:r>
        <w:rPr>
          <w:b w:val="0"/>
          <w:sz w:val="20"/>
        </w:rPr>
        <w:t>Les parties s’engagent à garder confidentielles toutes les informations échangées dans le cadre de la mission, sauf accord contraire écrit.</w:t>
      </w:r>
    </w:p>
    <w:p/>
    <w:p>
      <w:r>
        <w:rPr>
          <w:b/>
          <w:sz w:val="20"/>
        </w:rPr>
        <w:t>Article 7 – Propriété intellectuelle</w:t>
      </w:r>
    </w:p>
    <w:p>
      <w:r>
        <w:rPr>
          <w:b w:val="0"/>
          <w:sz w:val="20"/>
        </w:rPr>
        <w:t>Les résultats, rapports, études et travaux réalisés dans le cadre de la mission sont la propriété exclusive du Client dès le paiement intégral des sommes dues.</w:t>
      </w:r>
    </w:p>
    <w:p>
      <w:r>
        <w:rPr>
          <w:b w:val="0"/>
          <w:sz w:val="20"/>
        </w:rPr>
        <w:t>Toute utilisation ou reproduction par le Prestataire sans accord préalable est interdite.</w:t>
      </w:r>
    </w:p>
    <w:p/>
    <w:p>
      <w:r>
        <w:rPr>
          <w:b/>
          <w:sz w:val="20"/>
        </w:rPr>
        <w:t>Article 8 – Responsabilités</w:t>
      </w:r>
    </w:p>
    <w:p>
      <w:r>
        <w:rPr>
          <w:b w:val="0"/>
          <w:sz w:val="20"/>
        </w:rPr>
        <w:t>Le Prestataire est responsable de la bonne exécution de sa mission dans le respect des règles applicables.</w:t>
      </w:r>
    </w:p>
    <w:p>
      <w:r>
        <w:rPr>
          <w:b w:val="0"/>
          <w:sz w:val="20"/>
        </w:rPr>
        <w:t>Le Client demeure responsable des décisions prises sur la base des travaux fournis.</w:t>
      </w:r>
    </w:p>
    <w:p/>
    <w:p>
      <w:r>
        <w:rPr>
          <w:b/>
          <w:sz w:val="20"/>
        </w:rPr>
        <w:t>Article 9 – Résiliation</w:t>
      </w:r>
    </w:p>
    <w:p>
      <w:r>
        <w:rPr>
          <w:b w:val="0"/>
          <w:sz w:val="20"/>
        </w:rPr>
        <w:t>En cas de manquement grave d’une des parties à ses obligations, le contrat pourra être résilié de plein droit après mise en demeure restée sans effet pendant un délai de 15 jours.</w:t>
      </w:r>
    </w:p>
    <w:p>
      <w:r>
        <w:rPr>
          <w:b w:val="0"/>
          <w:sz w:val="20"/>
        </w:rPr>
        <w:t>La résiliation prendra effet à la date de réception de la notification par lettre recommandée avec accusé de réception.</w:t>
      </w:r>
    </w:p>
    <w:p/>
    <w:p>
      <w:r>
        <w:rPr>
          <w:b/>
          <w:sz w:val="20"/>
        </w:rPr>
        <w:t>Article 10 – Litiges</w:t>
      </w:r>
    </w:p>
    <w:p>
      <w:r>
        <w:rPr>
          <w:b w:val="0"/>
          <w:sz w:val="20"/>
        </w:rPr>
        <w:t>Tout différend relatif à l’interprétation ou à l’exécution du présent contrat sera soumis au tribunal compétent selon les règles de droit commun.</w:t>
      </w:r>
    </w:p>
    <w:p/>
    <w:p/>
    <w:p>
      <w:r>
        <w:rPr>
          <w:b w:val="0"/>
          <w:sz w:val="20"/>
        </w:rPr>
        <w:t>Lieu de signature : ________________________________________________</w:t>
      </w:r>
    </w:p>
    <w:p>
      <w:r>
        <w:rPr>
          <w:b/>
          <w:sz w:val="20"/>
        </w:rPr>
        <w:t>Signature des parties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PRESTATAIRE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https://jurid-entreprise.com/contrat-de-mission/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contrat-de-mission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