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 COMMERCIAL</w:t>
      </w:r>
    </w:p>
    <w:p/>
    <w:p>
      <w:r>
        <w:rPr>
          <w:b/>
          <w:sz w:val="20"/>
        </w:rPr>
        <w:t>Entre les soussignés :</w:t>
      </w:r>
    </w:p>
    <w:p>
      <w:r>
        <w:rPr>
          <w:b w:val="0"/>
          <w:sz w:val="20"/>
        </w:rPr>
        <w:t>La société ____________________________, Société à Responsabilité Limitée / Société Anonyme / autre, au capital de __________ euros,</w:t>
      </w:r>
    </w:p>
    <w:p>
      <w:r>
        <w:rPr>
          <w:b w:val="0"/>
          <w:sz w:val="20"/>
        </w:rPr>
        <w:t>dont le siège social est situé à ____________________________________________, immatriculée au Registre du Commerce et des Sociétés sous le numéro ____________,</w:t>
      </w:r>
    </w:p>
    <w:p>
      <w:r>
        <w:rPr>
          <w:b w:val="0"/>
          <w:sz w:val="20"/>
        </w:rPr>
        <w:t>représentée par Monsieur/Madame ____________________________, en qualité de ____________________, ci-après dénommée « le Vendeur »,</w:t>
      </w:r>
    </w:p>
    <w:p/>
    <w:p>
      <w:r>
        <w:rPr>
          <w:b w:val="0"/>
          <w:sz w:val="20"/>
        </w:rPr>
        <w:t>Et</w:t>
      </w:r>
    </w:p>
    <w:p>
      <w:r>
        <w:rPr>
          <w:b w:val="0"/>
          <w:sz w:val="20"/>
        </w:rPr>
        <w:t>La société ____________________________, Société à Responsabilité Limitée / Société Anonyme / autre, au capital de __________ euros,</w:t>
      </w:r>
    </w:p>
    <w:p>
      <w:r>
        <w:rPr>
          <w:b w:val="0"/>
          <w:sz w:val="20"/>
        </w:rPr>
        <w:t>dont le siège social est situé à ____________________________________________, immatriculée au Registre du Commerce et des Sociétés sous le numéro ____________,</w:t>
      </w:r>
    </w:p>
    <w:p>
      <w:r>
        <w:rPr>
          <w:b w:val="0"/>
          <w:sz w:val="20"/>
        </w:rPr>
        <w:t>représentée par Monsieur/Madame ____________________________, en qualité de ____________________, ci-après dénommée « l’Acheteur »,</w:t>
      </w:r>
    </w:p>
    <w:p/>
    <w:p>
      <w:r>
        <w:rPr>
          <w:b/>
          <w:sz w:val="20"/>
        </w:rPr>
        <w:t>Préambule :</w:t>
      </w:r>
    </w:p>
    <w:p>
      <w:r>
        <w:rPr>
          <w:b w:val="0"/>
          <w:sz w:val="20"/>
        </w:rPr>
        <w:t>Le présent contrat a pour objet de définir les conditions dans lesquelles le Vendeur s'engage à fournir à l’Acheteur des biens et/ou services définis ci-après,</w:t>
      </w:r>
    </w:p>
    <w:p>
      <w:r>
        <w:rPr>
          <w:b w:val="0"/>
          <w:sz w:val="20"/>
        </w:rPr>
        <w:t>ainsi que les modalités de leur exécution, conformément aux dispositions légales et réglementaires en vigueur.</w:t>
      </w:r>
    </w:p>
    <w:p/>
    <w:p>
      <w:r>
        <w:rPr>
          <w:b/>
          <w:sz w:val="20"/>
        </w:rPr>
        <w:t>Article 1 – Objet du contrat</w:t>
      </w:r>
    </w:p>
    <w:p>
      <w:r>
        <w:rPr>
          <w:b w:val="0"/>
          <w:sz w:val="20"/>
        </w:rPr>
        <w:t>Le Vendeur s’engage à livrer les produits ou fournir les services suivants :</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Article 2 – Durée</w:t>
      </w:r>
    </w:p>
    <w:p>
      <w:r>
        <w:rPr>
          <w:b w:val="0"/>
          <w:sz w:val="20"/>
        </w:rPr>
        <w:t>Le présent contrat est conclu pour une durée de _______ mois/années à compter de sa signature. Il pourra être renouvelé ou résilié selon les modalités prévues aux articles suivants.</w:t>
      </w:r>
    </w:p>
    <w:p/>
    <w:p>
      <w:r>
        <w:rPr>
          <w:b/>
          <w:sz w:val="20"/>
        </w:rPr>
        <w:t>Article 3 – Prix et modalités de paiement</w:t>
      </w:r>
    </w:p>
    <w:p>
      <w:r>
        <w:rPr>
          <w:b w:val="0"/>
          <w:sz w:val="20"/>
        </w:rPr>
        <w:t>Le prix des biens ou services fournis est fixé comme suit :</w:t>
      </w:r>
    </w:p>
    <w:p>
      <w:r>
        <w:rPr>
          <w:b w:val="0"/>
          <w:sz w:val="20"/>
        </w:rPr>
        <w:t>______________________________________________________________________________</w:t>
      </w:r>
    </w:p>
    <w:p>
      <w:r>
        <w:rPr>
          <w:b w:val="0"/>
          <w:sz w:val="20"/>
        </w:rPr>
        <w:t>Les modalités de paiement sont les suivantes :</w:t>
      </w:r>
    </w:p>
    <w:p>
      <w:r>
        <w:rPr>
          <w:b w:val="0"/>
          <w:sz w:val="20"/>
        </w:rPr>
        <w:t>______________________________________________________________________________</w:t>
      </w:r>
    </w:p>
    <w:p>
      <w:r>
        <w:rPr>
          <w:b w:val="0"/>
          <w:sz w:val="20"/>
        </w:rPr>
        <w:t>Le paiement s’effectuera par virement bancaire, chèque ou tout autre moyen convenu entre les parties, dans un délai de __________ jours à compter de la date de facturation.</w:t>
      </w:r>
    </w:p>
    <w:p/>
    <w:p>
      <w:r>
        <w:rPr>
          <w:b/>
          <w:sz w:val="20"/>
        </w:rPr>
        <w:t>Article 4 – Livraison et transfert des risques</w:t>
      </w:r>
    </w:p>
    <w:p>
      <w:r>
        <w:rPr>
          <w:b w:val="0"/>
          <w:sz w:val="20"/>
        </w:rPr>
        <w:t>La livraison sera effectuée à l’adresse suivante :</w:t>
      </w:r>
    </w:p>
    <w:p>
      <w:r>
        <w:rPr>
          <w:b w:val="0"/>
          <w:sz w:val="20"/>
        </w:rPr>
        <w:t>______________________________________________________________________________</w:t>
      </w:r>
    </w:p>
    <w:p>
      <w:r>
        <w:rPr>
          <w:b w:val="0"/>
          <w:sz w:val="20"/>
        </w:rPr>
        <w:t>Le transfert des risques interviendra au moment de la remise des biens à l’Acheteur ou au transporteur désigné. Les délais de livraison sont indicatifs et ne sauraient engager la responsabilité du Vendeur en cas de retard dû à des circonstances indépendantes de sa volonté.</w:t>
      </w:r>
    </w:p>
    <w:p/>
    <w:p>
      <w:r>
        <w:rPr>
          <w:b/>
          <w:sz w:val="20"/>
        </w:rPr>
        <w:t>Article 5 – Obligations des parties</w:t>
      </w:r>
    </w:p>
    <w:p>
      <w:r>
        <w:rPr>
          <w:b w:val="0"/>
          <w:sz w:val="20"/>
        </w:rPr>
        <w:t>Le Vendeur s’engage à fournir des produits conformes aux normes applicables et à garantir leur qualité.</w:t>
      </w:r>
    </w:p>
    <w:p>
      <w:r>
        <w:rPr>
          <w:b w:val="0"/>
          <w:sz w:val="20"/>
        </w:rPr>
        <w:t>L’Acheteur s’engage à respecter les conditions de paiement et à informer le Vendeur de toute réclamation dans un délai de _______ jours suivant la réception des produits ou la prestation des services.</w:t>
      </w:r>
    </w:p>
    <w:p/>
    <w:p>
      <w:r>
        <w:rPr>
          <w:b/>
          <w:sz w:val="20"/>
        </w:rPr>
        <w:t>Article 6 – Garanties</w:t>
      </w:r>
    </w:p>
    <w:p>
      <w:r>
        <w:rPr>
          <w:b w:val="0"/>
          <w:sz w:val="20"/>
        </w:rPr>
        <w:t>Le Vendeur garantit que les produits livrés sont exempts de défauts cachés et conformes à la réglementation applicable. Cette garantie est valable pour une durée de _______ mois à compter de la date de livraison.</w:t>
      </w:r>
    </w:p>
    <w:p>
      <w:r>
        <w:rPr>
          <w:b w:val="0"/>
          <w:sz w:val="20"/>
        </w:rPr>
        <w:t>L’Acheteur doit notifier toute réclamation par écrit dans ce délai, à défaut de quoi la garantie sera réputée acquise.</w:t>
      </w:r>
    </w:p>
    <w:p/>
    <w:p>
      <w:r>
        <w:rPr>
          <w:b/>
          <w:sz w:val="20"/>
        </w:rPr>
        <w:t>Article 7 – Responsabilité</w:t>
      </w:r>
    </w:p>
    <w:p>
      <w:r>
        <w:rPr>
          <w:b w:val="0"/>
          <w:sz w:val="20"/>
        </w:rPr>
        <w:t>La responsabilité du Vendeur est limitée aux dommages directs résultant d’une faute prouvée. En aucun cas, la responsabilité du Vendeur ne saurait excéder le montant total du contrat.</w:t>
      </w:r>
    </w:p>
    <w:p>
      <w:r>
        <w:rPr>
          <w:b w:val="0"/>
          <w:sz w:val="20"/>
        </w:rPr>
        <w:t>L’Acheteur est seul responsable de l’utilisation des produits conformément à leur destination.</w:t>
      </w:r>
    </w:p>
    <w:p/>
    <w:p>
      <w:r>
        <w:rPr>
          <w:b/>
          <w:sz w:val="20"/>
        </w:rPr>
        <w:t>Article 8 – Force majeure</w:t>
      </w:r>
    </w:p>
    <w:p>
      <w:r>
        <w:rPr>
          <w:b w:val="0"/>
          <w:sz w:val="20"/>
        </w:rPr>
        <w:t>Aucune des parties ne pourra être tenue responsable en cas de force majeure telle que définie par la jurisprudence française, notamment guerre, émeute, catastrophe naturelle, grève, incendie, ou toute autre cause hors du contrôle raisonnable des parties.</w:t>
      </w:r>
    </w:p>
    <w:p>
      <w:r>
        <w:rPr>
          <w:b w:val="0"/>
          <w:sz w:val="20"/>
        </w:rPr>
        <w:t>La partie affectée devra informer l’autre partie dans les meilleurs délais et les obligations seront suspendues pendant la durée de l’événement.</w:t>
      </w:r>
    </w:p>
    <w:p/>
    <w:p>
      <w:r>
        <w:rPr>
          <w:b/>
          <w:sz w:val="20"/>
        </w:rPr>
        <w:t>Article 9 – Confidentialité</w:t>
      </w:r>
    </w:p>
    <w:p>
      <w:r>
        <w:rPr>
          <w:b w:val="0"/>
          <w:sz w:val="20"/>
        </w:rPr>
        <w:t>Les parties s’engagent à garder confidentielles toutes les informations échangées dans le cadre du présent contrat, sauf autorisation écrite préalable de l’autre partie.</w:t>
      </w:r>
    </w:p>
    <w:p>
      <w:r>
        <w:rPr>
          <w:b w:val="0"/>
          <w:sz w:val="20"/>
        </w:rPr>
        <w:t>Cette obligation survivra à la cessation du contrat pour une durée de _______ ans.</w:t>
      </w:r>
    </w:p>
    <w:p/>
    <w:p>
      <w:r>
        <w:rPr>
          <w:b/>
          <w:sz w:val="20"/>
        </w:rPr>
        <w:t>Article 10 – Résiliation</w:t>
      </w:r>
    </w:p>
    <w:p>
      <w:r>
        <w:rPr>
          <w:b w:val="0"/>
          <w:sz w:val="20"/>
        </w:rPr>
        <w:t>Le contrat pourra être résilié de plein droit en cas d’inexécution par l’une des parties de ses obligations, trente (30) jours après une mise en demeure restée sans effet.</w:t>
      </w:r>
    </w:p>
    <w:p>
      <w:r>
        <w:rPr>
          <w:b w:val="0"/>
          <w:sz w:val="20"/>
        </w:rPr>
        <w:t>La résiliation devra être notifiée par lettre recommandée avec accusé de réception.</w:t>
      </w:r>
    </w:p>
    <w:p/>
    <w:p>
      <w:r>
        <w:rPr>
          <w:b/>
          <w:sz w:val="20"/>
        </w:rPr>
        <w:t>Article 11 – Loi applicable et juridiction compétente</w:t>
      </w:r>
    </w:p>
    <w:p>
      <w:r>
        <w:rPr>
          <w:b w:val="0"/>
          <w:sz w:val="20"/>
        </w:rPr>
        <w:t>Le présent contrat est régi par la loi française.</w:t>
      </w:r>
    </w:p>
    <w:p>
      <w:r>
        <w:rPr>
          <w:b w:val="0"/>
          <w:sz w:val="20"/>
        </w:rPr>
        <w:t>Tout litige relatif à son interprétation, son exécution ou sa validité sera soumis aux tribunaux compétents du ressort du siège social du Vendeur, sauf disposition contraire impérative.</w:t>
      </w:r>
    </w:p>
    <w:p/>
    <w:p/>
    <w:p>
      <w:r>
        <w:rPr>
          <w:b w:val="0"/>
          <w:sz w:val="20"/>
        </w:rPr>
        <w:t>Lieu de signature : _________________________________________________________</w:t>
      </w:r>
    </w:p>
    <w:p>
      <w:r>
        <w:rPr>
          <w:b w:val="0"/>
          <w:sz w:val="20"/>
        </w:rPr>
        <w:t>Date de signature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 Vendeur</w:t>
            </w:r>
          </w:p>
        </w:tc>
        <w:tc>
          <w:tcPr>
            <w:tcW w:type="dxa" w:w="4986"/>
            <w:tcBorders>
              <w:top w:val="nil"/>
              <w:left w:val="nil"/>
              <w:bottom w:val="nil"/>
              <w:right w:val="nil"/>
              <w:insideH w:val="nil"/>
              <w:insideV w:val="nil"/>
            </w:tcBorders>
          </w:tcPr>
          <w:p>
            <w:pPr>
              <w:jc w:val="center"/>
            </w:pPr>
            <w:r>
              <w:t>L’Acheteur</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et qualité : ________________________________</w:t>
            </w:r>
          </w:p>
        </w:tc>
        <w:tc>
          <w:tcPr>
            <w:tcW w:type="dxa" w:w="4986"/>
            <w:tcBorders>
              <w:top w:val="nil"/>
              <w:left w:val="nil"/>
              <w:bottom w:val="nil"/>
              <w:right w:val="nil"/>
              <w:insideH w:val="nil"/>
              <w:insideV w:val="nil"/>
            </w:tcBorders>
          </w:tcPr>
          <w:p>
            <w:pPr>
              <w:jc w:val="center"/>
            </w:pPr>
            <w:r>
              <w:t>Nom et qualité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https://jurid-entreprise.com/contrat-commercial-exemple/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https://jurid-entreprise.com</w:t>
        </w:r>
      </w:hyperlink>
    </w:p>
    <w:p>
      <w:pPr>
        <w:jc w:val="center"/>
      </w:pPr>
      <w:r>
        <w:rPr>
          <w:color w:val="808080"/>
          <w:sz w:val="20"/>
        </w:rPr>
        <w:t>Ce modèle est destiné exclusivement à un usage personnel et non commercial.</w:t>
        <w:br/>
        <w:t>Toute diffusion ou publication doit obligatoirement mentionner la source. © jurid-entreprise.com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entreprise.com/contrat-commercial-exemple/" TargetMode="External"/><Relationship Id="rId10" Type="http://schemas.openxmlformats.org/officeDocument/2006/relationships/hyperlink" Target="https://jurid-entrepri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