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LIBRE D’ENGAGEMENT</w:t>
      </w:r>
    </w:p>
    <w:p/>
    <w:p/>
    <w:p>
      <w:r>
        <w:rPr>
          <w:b/>
          <w:sz w:val="20"/>
        </w:rPr>
        <w:t xml:space="preserve">Je soussigné(e) : 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Date et lieu de naissance : ________________________________________</w:t>
      </w:r>
    </w:p>
    <w:p>
      <w:r>
        <w:rPr>
          <w:b w:val="0"/>
          <w:sz w:val="20"/>
        </w:rPr>
        <w:t>Adresse complète : 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email : ____________________________________________________</w:t>
      </w:r>
    </w:p>
    <w:p/>
    <w:p>
      <w:r>
        <w:rPr>
          <w:b/>
          <w:sz w:val="20"/>
        </w:rPr>
        <w:t>Déclare par la présente que :</w:t>
      </w:r>
    </w:p>
    <w:p>
      <w:r>
        <w:rPr>
          <w:b w:val="0"/>
          <w:sz w:val="20"/>
        </w:rPr>
        <w:t>1. Je m’engage librement et de manière volontaire à réaliser les actions ou missions suivantes :</w:t>
      </w:r>
    </w:p>
    <w:p>
      <w:r>
        <w:rPr>
          <w:b w:val="0"/>
          <w:sz w:val="20"/>
        </w:rPr>
        <w:t xml:space="preserve">   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</w:t>
      </w:r>
    </w:p>
    <w:p/>
    <w:p>
      <w:r>
        <w:rPr>
          <w:b w:val="0"/>
          <w:sz w:val="20"/>
        </w:rPr>
        <w:t>2. Je confirme que cet engagement ne relève d’aucune contrainte, obligation ou pression quelle qu’elle soit,</w:t>
      </w:r>
    </w:p>
    <w:p>
      <w:r>
        <w:rPr>
          <w:b w:val="0"/>
          <w:sz w:val="20"/>
        </w:rPr>
        <w:t xml:space="preserve">   et que je suis pleinement conscient(e) de la nature et des conséquences de cet engagement.</w:t>
      </w:r>
    </w:p>
    <w:p/>
    <w:p>
      <w:r>
        <w:rPr>
          <w:b w:val="0"/>
          <w:sz w:val="20"/>
        </w:rPr>
        <w:t>3. Je m’engage à respecter les règles et consignes qui me seront communiquées en lien avec cet engagement,</w:t>
      </w:r>
    </w:p>
    <w:p>
      <w:r>
        <w:rPr>
          <w:b w:val="0"/>
          <w:sz w:val="20"/>
        </w:rPr>
        <w:t xml:space="preserve">   notamment en matière de sécurité et de confidentialité.</w:t>
      </w:r>
    </w:p>
    <w:p/>
    <w:p>
      <w:r>
        <w:rPr>
          <w:b w:val="0"/>
          <w:sz w:val="20"/>
        </w:rPr>
        <w:t>4. Je déclare que je ne perçois aucune rémunération pour cet engagement et que celui-ci est effectué à titre gratuit.</w:t>
      </w:r>
    </w:p>
    <w:p/>
    <w:p>
      <w:r>
        <w:rPr>
          <w:b w:val="0"/>
          <w:sz w:val="20"/>
        </w:rPr>
        <w:t>5. J’atteste que les informations fournies dans la présente attestation sont exactes et complètes.</w:t>
      </w:r>
    </w:p>
    <w:p/>
    <w:p/>
    <w:p>
      <w:r>
        <w:rPr>
          <w:b/>
          <w:sz w:val="20"/>
        </w:rPr>
        <w:t>Responsabilité :</w:t>
      </w:r>
    </w:p>
    <w:p>
      <w:r>
        <w:rPr>
          <w:b w:val="0"/>
          <w:sz w:val="20"/>
        </w:rPr>
        <w:t>Je déclare assumer l’ensemble des risques liés à cette activité et exonère toute personne, organisation ou</w:t>
      </w:r>
    </w:p>
    <w:p>
      <w:r>
        <w:rPr>
          <w:b w:val="0"/>
          <w:sz w:val="20"/>
        </w:rPr>
        <w:t>entité associée de toute responsabilité en cas d’accident, dommage corporel, matériel ou moral survenant dans le cadre</w:t>
      </w:r>
    </w:p>
    <w:p>
      <w:r>
        <w:rPr>
          <w:b w:val="0"/>
          <w:sz w:val="20"/>
        </w:rPr>
        <w:t>de cet engagement, sauf en cas de faute lourde ou intentionnelle.</w:t>
      </w:r>
    </w:p>
    <w:p/>
    <w:p>
      <w:r>
        <w:rPr>
          <w:b/>
          <w:sz w:val="20"/>
        </w:rPr>
        <w:t>Protection des données personnelles :</w:t>
      </w:r>
    </w:p>
    <w:p>
      <w:r>
        <w:rPr>
          <w:b w:val="0"/>
          <w:sz w:val="20"/>
        </w:rPr>
        <w:t>Les données recueillies dans le cadre de cette attestation sont destinées uniquement à l’usage de l’entité concernée et</w:t>
      </w:r>
    </w:p>
    <w:p>
      <w:r>
        <w:rPr>
          <w:b w:val="0"/>
          <w:sz w:val="20"/>
        </w:rPr>
        <w:t>seront traitées conformément à la réglementation en vigueur, notamment le Règlement Général sur la Protection des Données (RGPD).</w:t>
      </w:r>
    </w:p>
    <w:p/>
    <w:p>
      <w:r>
        <w:rPr>
          <w:b w:val="0"/>
          <w:sz w:val="20"/>
        </w:rPr>
        <w:t>Fait pour servir et valoir ce que de droit.</w:t>
      </w:r>
    </w:p>
    <w:p/>
    <w:p/>
    <w:p>
      <w:r>
        <w:rPr>
          <w:b w:val="0"/>
          <w:sz w:val="20"/>
        </w:rPr>
        <w:t>Lieu : ____________________________________________</w:t>
      </w:r>
    </w:p>
    <w:p>
      <w:r>
        <w:rPr>
          <w:b w:val="0"/>
          <w:sz w:val="20"/>
        </w:rPr>
        <w:t>Signature 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Fait à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https://jurid-entreprise.com/attestation-libre-engagement/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attestation-libre-engagement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