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EMPLOYEUR POUR ASSURANCE AUTOMOBILE</w:t>
      </w:r>
    </w:p>
    <w:p/>
    <w:p/>
    <w:p>
      <w:r>
        <w:rPr>
          <w:b/>
          <w:sz w:val="20"/>
        </w:rPr>
        <w:t>Informations de l’Employeur :</w:t>
      </w:r>
    </w:p>
    <w:p>
      <w:r>
        <w:rPr>
          <w:b w:val="0"/>
          <w:sz w:val="20"/>
        </w:rPr>
        <w:t>Raison sociale : ____________________________________________________</w:t>
      </w:r>
    </w:p>
    <w:p>
      <w:r>
        <w:rPr>
          <w:b w:val="0"/>
          <w:sz w:val="20"/>
        </w:rPr>
        <w:t>Adresse du siège social : ___________________________________________</w:t>
      </w:r>
    </w:p>
    <w:p>
      <w:r>
        <w:rPr>
          <w:b w:val="0"/>
          <w:sz w:val="20"/>
        </w:rPr>
        <w:t>Numéro SIRET : _____________________________________________________</w:t>
      </w:r>
    </w:p>
    <w:p>
      <w:r>
        <w:rPr>
          <w:b w:val="0"/>
          <w:sz w:val="20"/>
        </w:rPr>
        <w:t>Téléphone : ________________________________________________________</w:t>
      </w:r>
    </w:p>
    <w:p>
      <w:r>
        <w:rPr>
          <w:b w:val="0"/>
          <w:sz w:val="20"/>
        </w:rPr>
        <w:t>Adresse email : _____________________________________________________</w:t>
      </w:r>
    </w:p>
    <w:p/>
    <w:p>
      <w:r>
        <w:rPr>
          <w:b/>
          <w:sz w:val="20"/>
        </w:rPr>
        <w:t>Informations du Salarié :</w:t>
      </w:r>
    </w:p>
    <w:p>
      <w:r>
        <w:rPr>
          <w:b w:val="0"/>
          <w:sz w:val="20"/>
        </w:rPr>
        <w:t>Nom et prénom : ____________________________________________________</w:t>
      </w:r>
    </w:p>
    <w:p>
      <w:r>
        <w:rPr>
          <w:b w:val="0"/>
          <w:sz w:val="20"/>
        </w:rPr>
        <w:t>Date et lieu de naissance : 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Numéro de sécurité sociale : ________________________________________</w:t>
      </w:r>
    </w:p>
    <w:p/>
    <w:p>
      <w:r>
        <w:rPr>
          <w:b/>
          <w:sz w:val="20"/>
        </w:rPr>
        <w:t>Informations sur le Contrat de Travail :</w:t>
      </w:r>
    </w:p>
    <w:p>
      <w:r>
        <w:rPr>
          <w:b w:val="0"/>
          <w:sz w:val="20"/>
        </w:rPr>
        <w:t>Type de contrat : _________________________________________________</w:t>
      </w:r>
    </w:p>
    <w:p>
      <w:r>
        <w:rPr>
          <w:b w:val="0"/>
          <w:sz w:val="20"/>
        </w:rPr>
        <w:t>Date d’embauche : ________________________________________________</w:t>
      </w:r>
    </w:p>
    <w:p>
      <w:r>
        <w:rPr>
          <w:b w:val="0"/>
          <w:sz w:val="20"/>
        </w:rPr>
        <w:t>Fonction : ________________________________________________________</w:t>
      </w:r>
    </w:p>
    <w:p>
      <w:r>
        <w:rPr>
          <w:b w:val="0"/>
          <w:sz w:val="20"/>
        </w:rPr>
        <w:t>Durée hebdomadaire de travail : __________________________________</w:t>
      </w:r>
    </w:p>
    <w:p>
      <w:r>
        <w:rPr>
          <w:b w:val="0"/>
          <w:sz w:val="20"/>
        </w:rPr>
        <w:t>Temps de travail (plein temps / temps partiel) : ___________________</w:t>
      </w:r>
    </w:p>
    <w:p/>
    <w:p>
      <w:r>
        <w:rPr>
          <w:b/>
          <w:sz w:val="20"/>
        </w:rPr>
        <w:t>Informations relatives au Véhicule assuré :</w:t>
      </w:r>
    </w:p>
    <w:p>
      <w:r>
        <w:rPr>
          <w:b w:val="0"/>
          <w:sz w:val="20"/>
        </w:rPr>
        <w:t>Marque et modèle du véhicule : _____________________________________</w:t>
      </w:r>
    </w:p>
    <w:p>
      <w:r>
        <w:rPr>
          <w:b w:val="0"/>
          <w:sz w:val="20"/>
        </w:rPr>
        <w:t>Numéro d’immatriculation : ________________________________________</w:t>
      </w:r>
    </w:p>
    <w:p>
      <w:r>
        <w:rPr>
          <w:b w:val="0"/>
          <w:sz w:val="20"/>
        </w:rPr>
        <w:t>Catégorie du véhicule : ___________________________________________</w:t>
      </w:r>
    </w:p>
    <w:p>
      <w:r>
        <w:rPr>
          <w:b w:val="0"/>
          <w:sz w:val="20"/>
        </w:rPr>
        <w:t>Usage du véhicule : _______________________________________________</w:t>
      </w:r>
    </w:p>
    <w:p/>
    <w:p>
      <w:r>
        <w:rPr>
          <w:b/>
          <w:sz w:val="20"/>
        </w:rPr>
        <w:t>Usage professionnel du véhicule :</w:t>
      </w:r>
    </w:p>
    <w:p>
      <w:r>
        <w:rPr>
          <w:b w:val="0"/>
          <w:sz w:val="20"/>
        </w:rPr>
        <w:t>Le salarié déclare utiliser le véhicule mentionné ci-dessus dans le cadre de ses fonctions professionnelles, notamment pour les déplacements nécessaires à l’exécution de son travail au sein de l’entreprise.</w:t>
      </w:r>
    </w:p>
    <w:p/>
    <w:p>
      <w:r>
        <w:rPr>
          <w:b/>
          <w:sz w:val="20"/>
        </w:rPr>
        <w:t>Attestation de l’employeur :</w:t>
      </w:r>
    </w:p>
    <w:p>
      <w:r>
        <w:rPr>
          <w:b w:val="0"/>
          <w:sz w:val="20"/>
        </w:rPr>
        <w:t>Je soussigné(e), représentant(e) légal(e) de l’entreprise susmentionnée, certifie que le salarié identifié ci-dessus est employé dans notre société et utilise le véhicule décrit dans le cadre de ses fonctions professionnelles. Cette attestation est établie à la demande du salarié pour servir et valoir ce que de droit.</w:t>
      </w:r>
    </w:p>
    <w:p/>
    <w:p>
      <w:r>
        <w:rPr>
          <w:b/>
          <w:sz w:val="20"/>
        </w:rPr>
        <w:t>Confidentialité et protection des données :</w:t>
      </w:r>
    </w:p>
    <w:p>
      <w:r>
        <w:rPr>
          <w:b w:val="0"/>
          <w:sz w:val="20"/>
        </w:rPr>
        <w:t>Les informations communiquées dans cette attestation sont destinées exclusivement à l’usage de l’assureur du salarié et sont traitées conformément à la réglementation en vigueur relative à la protection des données personnelles.</w:t>
      </w:r>
    </w:p>
    <w:p/>
    <w:p/>
    <w:p>
      <w:r>
        <w:rPr>
          <w:b w:val="0"/>
          <w:sz w:val="20"/>
        </w:rPr>
        <w:t>Lieu de rédaction de l’attestation : ________________________________</w:t>
      </w:r>
    </w:p>
    <w:p>
      <w:r>
        <w:rPr>
          <w:b w:val="0"/>
          <w:sz w:val="20"/>
        </w:rPr>
        <w:t>Date de rédaction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et cachet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https://jurid-entreprise.com/attestation-employeur-assurance-auto/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attestation-employeur-assurance-auto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