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VENTE</w:t>
      </w:r>
    </w:p>
    <w:p/>
    <w:p/>
    <w:p>
      <w:r>
        <w:rPr>
          <w:b w:val="0"/>
          <w:sz w:val="20"/>
        </w:rPr>
        <w:t>Je soussigné(e), attestons par la présente avoir vendu le bien décrit ci-dessous à l’acquéreur mentionné.</w:t>
      </w:r>
    </w:p>
    <w:p/>
    <w:p/>
    <w:p>
      <w:r>
        <w:rPr>
          <w:b/>
          <w:sz w:val="20"/>
        </w:rPr>
        <w:t>Informations concernant le Vendeur :</w:t>
      </w:r>
    </w:p>
    <w:p>
      <w:r>
        <w:rPr>
          <w:b w:val="0"/>
          <w:sz w:val="20"/>
        </w:rPr>
        <w:t>Nom et Prénom : 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</w:t>
      </w:r>
    </w:p>
    <w:p>
      <w:r>
        <w:rPr>
          <w:b w:val="0"/>
          <w:sz w:val="20"/>
        </w:rPr>
        <w:t>N° de pièce d’identité : ________________________________________________</w:t>
      </w:r>
    </w:p>
    <w:p>
      <w:r>
        <w:rPr>
          <w:b w:val="0"/>
          <w:sz w:val="20"/>
        </w:rPr>
        <w:t>Téléphone : ____________________________________________________________</w:t>
      </w:r>
    </w:p>
    <w:p/>
    <w:p>
      <w:r>
        <w:rPr>
          <w:b/>
          <w:sz w:val="20"/>
        </w:rPr>
        <w:t>Informations concernant l’Acheteur :</w:t>
      </w:r>
    </w:p>
    <w:p>
      <w:r>
        <w:rPr>
          <w:b w:val="0"/>
          <w:sz w:val="20"/>
        </w:rPr>
        <w:t>Nom et Prénom : 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</w:t>
      </w:r>
    </w:p>
    <w:p>
      <w:r>
        <w:rPr>
          <w:b w:val="0"/>
          <w:sz w:val="20"/>
        </w:rPr>
        <w:t>N° de pièce d’identité : ________________________________________________</w:t>
      </w:r>
    </w:p>
    <w:p>
      <w:r>
        <w:rPr>
          <w:b w:val="0"/>
          <w:sz w:val="20"/>
        </w:rPr>
        <w:t>Téléphone : ____________________________________________________________</w:t>
      </w:r>
    </w:p>
    <w:p/>
    <w:p>
      <w:r>
        <w:rPr>
          <w:b/>
          <w:sz w:val="20"/>
        </w:rPr>
        <w:t>Description du bien vendu :</w:t>
      </w:r>
    </w:p>
    <w:p>
      <w:r>
        <w:rPr>
          <w:b w:val="0"/>
          <w:sz w:val="20"/>
        </w:rPr>
        <w:t>Type de bien : _________________________________________________________</w:t>
      </w:r>
    </w:p>
    <w:p>
      <w:r>
        <w:rPr>
          <w:b w:val="0"/>
          <w:sz w:val="20"/>
        </w:rPr>
        <w:t>Marque / Modèle : ______________________________________________________</w:t>
      </w:r>
    </w:p>
    <w:p>
      <w:r>
        <w:rPr>
          <w:b w:val="0"/>
          <w:sz w:val="20"/>
        </w:rPr>
        <w:t>Numéro d’immatriculation / Série : _______________________________________</w:t>
      </w:r>
    </w:p>
    <w:p>
      <w:r>
        <w:rPr>
          <w:b w:val="0"/>
          <w:sz w:val="20"/>
        </w:rPr>
        <w:t>État général : __________________________________________________________</w:t>
      </w:r>
    </w:p>
    <w:p>
      <w:r>
        <w:rPr>
          <w:b w:val="0"/>
          <w:sz w:val="20"/>
        </w:rPr>
        <w:t>Autres caractéristiques : ________________________________________________</w:t>
      </w:r>
    </w:p>
    <w:p/>
    <w:p>
      <w:r>
        <w:rPr>
          <w:b/>
          <w:sz w:val="20"/>
        </w:rPr>
        <w:t>Conditions de la vente :</w:t>
      </w:r>
    </w:p>
    <w:p>
      <w:r>
        <w:rPr>
          <w:b w:val="0"/>
          <w:sz w:val="20"/>
        </w:rPr>
        <w:t>Prix de vente : __________________________ EUR</w:t>
      </w:r>
    </w:p>
    <w:p>
      <w:r>
        <w:rPr>
          <w:b w:val="0"/>
          <w:sz w:val="20"/>
        </w:rPr>
        <w:t>Modalités de paiement : _________________________________________________</w:t>
      </w:r>
    </w:p>
    <w:p>
      <w:r>
        <w:rPr>
          <w:b w:val="0"/>
          <w:sz w:val="20"/>
        </w:rPr>
        <w:t>Le bien est vendu en l’état, sans garantie autre que les garanties légales obligatoires.</w:t>
      </w:r>
    </w:p>
    <w:p/>
    <w:p>
      <w:r>
        <w:rPr>
          <w:b/>
          <w:sz w:val="20"/>
        </w:rPr>
        <w:t>Déclaration du Vendeur :</w:t>
      </w:r>
    </w:p>
    <w:p>
      <w:r>
        <w:rPr>
          <w:b w:val="0"/>
          <w:sz w:val="20"/>
        </w:rPr>
        <w:t>Je certifie que le bien vendu appartient bien à mon patrimoine personnel, qu’il est libre de toute opposition, charge ou gage, et qu’il n’a jamais fait l’objet de vol ou de commande judiciaire.</w:t>
      </w:r>
    </w:p>
    <w:p/>
    <w:p>
      <w:r>
        <w:rPr>
          <w:b/>
          <w:sz w:val="20"/>
        </w:rPr>
        <w:t>Déclaration de l’Acheteur :</w:t>
      </w:r>
    </w:p>
    <w:p>
      <w:r>
        <w:rPr>
          <w:b w:val="0"/>
          <w:sz w:val="20"/>
        </w:rPr>
        <w:t>Je reconnais avoir pris connaissance de l’état du bien, et accepter la vente aux conditions indiquées ci-dessus.</w:t>
      </w:r>
    </w:p>
    <w:p/>
    <w:p>
      <w:r>
        <w:rPr>
          <w:b/>
          <w:sz w:val="20"/>
        </w:rPr>
        <w:t>Décharge :</w:t>
      </w:r>
    </w:p>
    <w:p>
      <w:r>
        <w:rPr>
          <w:b w:val="0"/>
          <w:sz w:val="20"/>
        </w:rPr>
        <w:t>À compter de la remise du bien et du paiement intégral du prix, toutes responsabilités, risques et charges liés au bien transféré incombent à l’Acheteur.</w:t>
      </w:r>
    </w:p>
    <w:p/>
    <w:p>
      <w:r>
        <w:rPr>
          <w:b/>
          <w:sz w:val="20"/>
        </w:rPr>
        <w:t>Exonération de responsabilité :</w:t>
      </w:r>
    </w:p>
    <w:p>
      <w:r>
        <w:rPr>
          <w:b w:val="0"/>
          <w:sz w:val="20"/>
        </w:rPr>
        <w:t>Le Vendeur ne pourra être tenu responsable des éventuels défauts non apparents lors de la vente, ainsi que des dommages postérieurs à la vente, conformément aux dispositions du Code civil.</w:t>
      </w:r>
    </w:p>
    <w:p/>
    <w:p>
      <w:r>
        <w:rPr>
          <w:b w:val="0"/>
          <w:sz w:val="20"/>
        </w:rPr>
        <w:t>Lieu de rédaction : _______________________________________________</w:t>
      </w:r>
    </w:p>
    <w:p>
      <w:r>
        <w:rPr>
          <w:b w:val="0"/>
          <w:sz w:val="20"/>
        </w:rPr>
        <w:t>Date 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VENDEUR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ACHETEUR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https://jurid-entreprise.com/attestation-de-vente/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https://jurid-entreprise.com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jurid-entreprise.com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-entreprise.com/attestation-de-vente/" TargetMode="External"/><Relationship Id="rId10" Type="http://schemas.openxmlformats.org/officeDocument/2006/relationships/hyperlink" Target="https://jurid-entrepri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