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SOUS-TRAITANCE</w:t>
      </w:r>
    </w:p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Numéro SIRET : _______________________________________________________</w:t>
      </w:r>
    </w:p>
    <w:p>
      <w:r>
        <w:rPr>
          <w:b w:val="0"/>
          <w:sz w:val="20"/>
        </w:rPr>
        <w:t>Représenté(e) par : __________________________________________________</w:t>
      </w:r>
    </w:p>
    <w:p>
      <w:r>
        <w:rPr>
          <w:b w:val="0"/>
          <w:sz w:val="20"/>
        </w:rPr>
        <w:t>Qualité / Fonction : _________________________________________________</w:t>
      </w:r>
    </w:p>
    <w:p/>
    <w:p>
      <w:r>
        <w:rPr>
          <w:b/>
          <w:sz w:val="20"/>
        </w:rPr>
        <w:t>Certifie par la présente avoir recours aux prestations de sous-traitance suivantes :</w:t>
      </w:r>
    </w:p>
    <w:p/>
    <w:p>
      <w:r>
        <w:rPr>
          <w:b w:val="0"/>
          <w:sz w:val="20"/>
        </w:rPr>
        <w:t>Description précise de la prestation sous-traitée : 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Nom du sous-traitant : _________________________________________________</w:t>
      </w:r>
    </w:p>
    <w:p>
      <w:r>
        <w:rPr>
          <w:b w:val="0"/>
          <w:sz w:val="20"/>
        </w:rPr>
        <w:t>Adresse du sous-traitant : _____________________________________________</w:t>
      </w:r>
    </w:p>
    <w:p>
      <w:r>
        <w:rPr>
          <w:b w:val="0"/>
          <w:sz w:val="20"/>
        </w:rPr>
        <w:t>Numéro SIRET du sous-traitant : ________________________________________</w:t>
      </w:r>
    </w:p>
    <w:p/>
    <w:p>
      <w:r>
        <w:rPr>
          <w:b/>
          <w:sz w:val="20"/>
        </w:rPr>
        <w:t>Engagements du donneur d’ordre :</w:t>
      </w:r>
    </w:p>
    <w:p>
      <w:r>
        <w:rPr>
          <w:b w:val="0"/>
          <w:sz w:val="20"/>
        </w:rPr>
        <w:t>Je déclare que le sous-traitant est informé de ses obligations légales en matière de travail dissimulé,</w:t>
      </w:r>
    </w:p>
    <w:p>
      <w:r>
        <w:rPr>
          <w:b w:val="0"/>
          <w:sz w:val="20"/>
        </w:rPr>
        <w:t>et que les prestations confiées s’effectuent dans le respect des dispositions légales et réglementaires</w:t>
      </w:r>
    </w:p>
    <w:p>
      <w:r>
        <w:rPr>
          <w:b w:val="0"/>
          <w:sz w:val="20"/>
        </w:rPr>
        <w:t>applicables notamment en matière de sécurité sociale, de droit du travail, et de respect des normes en vigueur.</w:t>
      </w:r>
    </w:p>
    <w:p/>
    <w:p>
      <w:r>
        <w:rPr>
          <w:b/>
          <w:sz w:val="20"/>
        </w:rPr>
        <w:t>Je m’engage à produire, à tout moment à la demande des autorités compétentes, les documents suivants :</w:t>
      </w:r>
    </w:p>
    <w:p>
      <w:r>
        <w:rPr>
          <w:b w:val="0"/>
          <w:sz w:val="20"/>
        </w:rPr>
        <w:t>- Contrat de sous-traitance</w:t>
      </w:r>
    </w:p>
    <w:p>
      <w:r>
        <w:rPr>
          <w:b w:val="0"/>
          <w:sz w:val="20"/>
        </w:rPr>
        <w:t>- Attestation de vigilance URSSAF en cours de validité</w:t>
      </w:r>
    </w:p>
    <w:p>
      <w:r>
        <w:rPr>
          <w:b w:val="0"/>
          <w:sz w:val="20"/>
        </w:rPr>
        <w:t>- Attestation d’assurance responsabilité civile professionnelle</w:t>
      </w:r>
    </w:p>
    <w:p>
      <w:r>
        <w:rPr>
          <w:b w:val="0"/>
          <w:sz w:val="20"/>
        </w:rPr>
        <w:t>- Déclaration mensuelle des heures réalisées par le sous-traitant</w:t>
      </w:r>
    </w:p>
    <w:p/>
    <w:p>
      <w:r>
        <w:rPr>
          <w:b/>
          <w:sz w:val="20"/>
        </w:rPr>
        <w:t>Durée de la prestation sous-traitée :</w:t>
      </w:r>
    </w:p>
    <w:p>
      <w:r>
        <w:rPr>
          <w:b w:val="0"/>
          <w:sz w:val="20"/>
        </w:rPr>
        <w:t>Début : _____________________________ Fin : ___________________________</w:t>
      </w:r>
    </w:p>
    <w:p/>
    <w:p>
      <w:r>
        <w:rPr>
          <w:b w:val="0"/>
          <w:sz w:val="20"/>
        </w:rPr>
        <w:t>Le sous-traitant agit en toute autonomie et dispose de la liberté d’organisation et de gestion</w:t>
      </w:r>
    </w:p>
    <w:p>
      <w:r>
        <w:rPr>
          <w:b w:val="0"/>
          <w:sz w:val="20"/>
        </w:rPr>
        <w:t>nécessaire à la réalisation des prestations. Aucune relation de subordination n’existe entre le donneur d’ordre</w:t>
      </w:r>
    </w:p>
    <w:p>
      <w:r>
        <w:rPr>
          <w:b w:val="0"/>
          <w:sz w:val="20"/>
        </w:rPr>
        <w:t>et le sous-traitant, conformément aux articles L8221-1 et suivants du Code du travail.</w:t>
      </w:r>
    </w:p>
    <w:p/>
    <w:p>
      <w:r>
        <w:rPr>
          <w:b w:val="0"/>
          <w:sz w:val="20"/>
        </w:rPr>
        <w:t>Le donneur d’ordre déclare respecter l’interdiction de recourir à la sous-traitance illicite</w:t>
      </w:r>
    </w:p>
    <w:p>
      <w:r>
        <w:rPr>
          <w:b w:val="0"/>
          <w:sz w:val="20"/>
        </w:rPr>
        <w:t>et s’engage à informer immédiatement les autorités compétentes en cas de manquement ou de fraude constatée.</w:t>
      </w:r>
    </w:p>
    <w:p/>
    <w:p>
      <w:r>
        <w:rPr>
          <w:b/>
          <w:sz w:val="20"/>
        </w:rPr>
        <w:t>Observations éventuelles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Fait à : ___________________________________________</w:t>
      </w:r>
    </w:p>
    <w:p>
      <w:r>
        <w:rPr>
          <w:b w:val="0"/>
          <w:sz w:val="20"/>
        </w:rPr>
        <w:t>Le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Donneur d’ordre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Sous-traitant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https://jurid-entreprise.com/attestation-de-sous-traitance/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attestation-de-sous-traitanc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