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FIN DE STAGE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_____________________________________________________</w:t>
      </w:r>
    </w:p>
    <w:p>
      <w:r>
        <w:rPr>
          <w:b w:val="0"/>
          <w:sz w:val="20"/>
        </w:rPr>
        <w:t>Fonction : ___________________________________________________________</w:t>
      </w:r>
    </w:p>
    <w:p>
      <w:r>
        <w:rPr>
          <w:b w:val="0"/>
          <w:sz w:val="20"/>
        </w:rPr>
        <w:t>Société / Organisme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/>
    <w:p>
      <w:r>
        <w:rPr>
          <w:b/>
          <w:sz w:val="20"/>
        </w:rPr>
        <w:t>Certifie que :</w:t>
      </w:r>
    </w:p>
    <w:p>
      <w:r>
        <w:rPr>
          <w:b w:val="0"/>
          <w:sz w:val="20"/>
        </w:rPr>
        <w:t>Nom et prénom du stagiaire : _________________________________________</w:t>
      </w:r>
    </w:p>
    <w:p>
      <w:r>
        <w:rPr>
          <w:b w:val="0"/>
          <w:sz w:val="20"/>
        </w:rPr>
        <w:t>Date de naissance : _________________________________________________</w:t>
      </w:r>
    </w:p>
    <w:p>
      <w:r>
        <w:rPr>
          <w:b w:val="0"/>
          <w:sz w:val="20"/>
        </w:rPr>
        <w:t>Adresse du stagiaire : ________________________________________________</w:t>
      </w:r>
    </w:p>
    <w:p/>
    <w:p>
      <w:r>
        <w:rPr>
          <w:b w:val="0"/>
          <w:sz w:val="20"/>
        </w:rPr>
        <w:t>a effectué un stage au sein de notre structure, conformément à la convention de stage signée entre les parties.</w:t>
      </w:r>
    </w:p>
    <w:p/>
    <w:p>
      <w:r>
        <w:rPr>
          <w:b w:val="0"/>
          <w:sz w:val="20"/>
        </w:rPr>
        <w:t>La durée totale du stage a été de : ___________________________________</w:t>
      </w:r>
    </w:p>
    <w:p>
      <w:r>
        <w:rPr>
          <w:b w:val="0"/>
          <w:sz w:val="20"/>
        </w:rPr>
        <w:t>Période du stage : du ______________________ au ______________________</w:t>
      </w:r>
    </w:p>
    <w:p/>
    <w:p>
      <w:r>
        <w:rPr>
          <w:b/>
          <w:sz w:val="20"/>
        </w:rPr>
        <w:t>Durant cette période, le stagiaire a été affecté aux missions suivantes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Le stagiaire a fait preuve de sérieux, d'assiduité et d'implication dans les tâches qui lui ont été confiées.</w:t>
      </w:r>
    </w:p>
    <w:p/>
    <w:p/>
    <w:p>
      <w:r>
        <w:rPr>
          <w:b w:val="0"/>
          <w:sz w:val="20"/>
        </w:rPr>
        <w:t>Cette attestation est délivrée afin de servir et valoir ce que de droit.</w:t>
      </w:r>
    </w:p>
    <w:p/>
    <w:p/>
    <w:p/>
    <w:p>
      <w:r>
        <w:rPr>
          <w:b w:val="0"/>
          <w:sz w:val="20"/>
        </w:rPr>
        <w:t>Fait à : 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Responsable du stage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Stagiaire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https://jurid-entreprise.com/attestation-de-fin-de-stage/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attestation-de-fin-de-stage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